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BBED" w14:textId="77777777" w:rsidR="00B76A8A" w:rsidRDefault="009C7271">
      <w:pPr>
        <w:pStyle w:val="BodyText"/>
        <w:spacing w:before="6"/>
        <w:rPr>
          <w:rFonts w:ascii="Times New Roman"/>
          <w:b/>
          <w:bCs/>
          <w:sz w:val="16"/>
          <w:szCs w:val="16"/>
          <w:lang w:val="en-ZA"/>
        </w:rPr>
      </w:pPr>
      <w:r>
        <w:rPr>
          <w:rFonts w:ascii="Times New Roman"/>
          <w:b/>
          <w:bCs/>
          <w:sz w:val="16"/>
          <w:szCs w:val="16"/>
          <w:lang w:val="en-ZA"/>
        </w:rPr>
        <w:t xml:space="preserve">Co. Reg. No:         </w:t>
      </w:r>
      <w:r w:rsidR="00D42CCA">
        <w:rPr>
          <w:rFonts w:ascii="Times New Roman"/>
          <w:b/>
          <w:bCs/>
          <w:sz w:val="16"/>
          <w:szCs w:val="16"/>
          <w:lang w:val="en-ZA"/>
        </w:rPr>
        <w:tab/>
      </w:r>
      <w:r>
        <w:rPr>
          <w:rFonts w:ascii="Times New Roman"/>
          <w:b/>
          <w:bCs/>
          <w:sz w:val="16"/>
          <w:szCs w:val="16"/>
          <w:lang w:val="en-ZA"/>
        </w:rPr>
        <w:t>2014/185894/07</w:t>
      </w:r>
    </w:p>
    <w:p w14:paraId="17284419" w14:textId="77777777" w:rsidR="00B76A8A" w:rsidRDefault="009C7271">
      <w:pPr>
        <w:pStyle w:val="BodyText"/>
        <w:spacing w:before="6"/>
        <w:rPr>
          <w:rFonts w:ascii="Times New Roman"/>
          <w:b/>
          <w:bCs/>
          <w:sz w:val="16"/>
          <w:szCs w:val="16"/>
          <w:lang w:val="en-ZA"/>
        </w:rPr>
      </w:pPr>
      <w:r>
        <w:rPr>
          <w:rFonts w:ascii="Times New Roman"/>
          <w:b/>
          <w:bCs/>
          <w:sz w:val="16"/>
          <w:szCs w:val="16"/>
          <w:lang w:val="en-ZA"/>
        </w:rPr>
        <w:t xml:space="preserve">Vat. Reg. No:       </w:t>
      </w:r>
      <w:r w:rsidR="00D42CCA">
        <w:rPr>
          <w:rFonts w:ascii="Times New Roman"/>
          <w:b/>
          <w:bCs/>
          <w:sz w:val="16"/>
          <w:szCs w:val="16"/>
          <w:lang w:val="en-ZA"/>
        </w:rPr>
        <w:tab/>
      </w:r>
      <w:r>
        <w:rPr>
          <w:rFonts w:ascii="Times New Roman"/>
          <w:b/>
          <w:bCs/>
          <w:sz w:val="16"/>
          <w:szCs w:val="16"/>
          <w:lang w:val="en-ZA"/>
        </w:rPr>
        <w:t>4820300426</w:t>
      </w:r>
    </w:p>
    <w:p w14:paraId="7EC9341E" w14:textId="77777777" w:rsidR="00B76A8A" w:rsidRDefault="0049383C">
      <w:pPr>
        <w:pStyle w:val="BodyText"/>
        <w:spacing w:before="6"/>
        <w:rPr>
          <w:rFonts w:ascii="Times New Roman"/>
          <w:b/>
          <w:bCs/>
          <w:sz w:val="16"/>
          <w:szCs w:val="16"/>
          <w:lang w:val="en-ZA"/>
        </w:rPr>
      </w:pPr>
      <w:r>
        <w:rPr>
          <w:rFonts w:ascii="Times New Roman"/>
          <w:b/>
          <w:bCs/>
          <w:sz w:val="16"/>
          <w:szCs w:val="16"/>
          <w:lang w:val="en-ZA"/>
        </w:rPr>
        <w:t>NCRCP Reg. No:</w:t>
      </w:r>
      <w:r w:rsidR="00D42CCA">
        <w:rPr>
          <w:rFonts w:ascii="Times New Roman"/>
          <w:b/>
          <w:bCs/>
          <w:sz w:val="16"/>
          <w:szCs w:val="16"/>
          <w:lang w:val="en-ZA"/>
        </w:rPr>
        <w:tab/>
      </w:r>
      <w:r>
        <w:rPr>
          <w:rFonts w:ascii="Times New Roman"/>
          <w:b/>
          <w:bCs/>
          <w:sz w:val="16"/>
          <w:szCs w:val="16"/>
          <w:lang w:val="en-ZA"/>
        </w:rPr>
        <w:t xml:space="preserve"> 15319</w:t>
      </w:r>
    </w:p>
    <w:p w14:paraId="07E15638" w14:textId="77777777" w:rsidR="00B76A8A" w:rsidRDefault="009C7271">
      <w:pPr>
        <w:spacing w:before="68"/>
        <w:ind w:left="296" w:right="552"/>
        <w:jc w:val="center"/>
        <w:rPr>
          <w:b/>
          <w:sz w:val="16"/>
        </w:rPr>
      </w:pPr>
      <w:r>
        <w:rPr>
          <w:bCs/>
          <w:sz w:val="16"/>
        </w:rPr>
        <w:t>PLEASE</w:t>
      </w:r>
      <w:r>
        <w:rPr>
          <w:bCs/>
          <w:spacing w:val="-4"/>
          <w:sz w:val="16"/>
        </w:rPr>
        <w:t xml:space="preserve"> </w:t>
      </w:r>
      <w:r>
        <w:rPr>
          <w:bCs/>
          <w:sz w:val="16"/>
        </w:rPr>
        <w:t>COMPLETE</w:t>
      </w:r>
      <w:r>
        <w:rPr>
          <w:bCs/>
          <w:spacing w:val="-2"/>
          <w:sz w:val="16"/>
        </w:rPr>
        <w:t xml:space="preserve"> </w:t>
      </w:r>
      <w:r>
        <w:rPr>
          <w:bCs/>
          <w:sz w:val="16"/>
        </w:rPr>
        <w:t>THE</w:t>
      </w:r>
      <w:r>
        <w:rPr>
          <w:bCs/>
          <w:spacing w:val="-3"/>
          <w:sz w:val="16"/>
        </w:rPr>
        <w:t xml:space="preserve"> </w:t>
      </w:r>
      <w:r>
        <w:rPr>
          <w:bCs/>
          <w:sz w:val="16"/>
        </w:rPr>
        <w:t>FORM</w:t>
      </w:r>
      <w:r>
        <w:rPr>
          <w:bCs/>
          <w:spacing w:val="-2"/>
          <w:sz w:val="16"/>
        </w:rPr>
        <w:t xml:space="preserve"> </w:t>
      </w:r>
      <w:r>
        <w:rPr>
          <w:bCs/>
          <w:sz w:val="16"/>
        </w:rPr>
        <w:t>IN</w:t>
      </w:r>
      <w:r>
        <w:rPr>
          <w:bCs/>
          <w:spacing w:val="-3"/>
          <w:sz w:val="16"/>
        </w:rPr>
        <w:t xml:space="preserve"> </w:t>
      </w:r>
      <w:r>
        <w:rPr>
          <w:bCs/>
          <w:sz w:val="16"/>
        </w:rPr>
        <w:t>FULL</w:t>
      </w:r>
      <w:r>
        <w:rPr>
          <w:bCs/>
          <w:spacing w:val="-2"/>
          <w:sz w:val="16"/>
        </w:rPr>
        <w:t xml:space="preserve"> </w:t>
      </w:r>
      <w:r>
        <w:rPr>
          <w:bCs/>
          <w:sz w:val="16"/>
        </w:rPr>
        <w:t>AND</w:t>
      </w:r>
      <w:r>
        <w:rPr>
          <w:bCs/>
          <w:spacing w:val="-3"/>
          <w:sz w:val="16"/>
        </w:rPr>
        <w:t xml:space="preserve"> </w:t>
      </w:r>
      <w:r>
        <w:rPr>
          <w:bCs/>
          <w:sz w:val="16"/>
        </w:rPr>
        <w:t>SEND</w:t>
      </w:r>
      <w:r>
        <w:rPr>
          <w:bCs/>
          <w:spacing w:val="-3"/>
          <w:sz w:val="16"/>
        </w:rPr>
        <w:t xml:space="preserve"> </w:t>
      </w:r>
      <w:r>
        <w:rPr>
          <w:bCs/>
          <w:sz w:val="16"/>
        </w:rPr>
        <w:t>IT</w:t>
      </w:r>
      <w:r>
        <w:rPr>
          <w:bCs/>
          <w:spacing w:val="-2"/>
          <w:sz w:val="16"/>
        </w:rPr>
        <w:t xml:space="preserve"> </w:t>
      </w:r>
      <w:r>
        <w:rPr>
          <w:bCs/>
          <w:sz w:val="16"/>
        </w:rPr>
        <w:t>TO</w:t>
      </w:r>
      <w:r>
        <w:rPr>
          <w:b/>
          <w:spacing w:val="-3"/>
          <w:sz w:val="16"/>
        </w:rPr>
        <w:t xml:space="preserve"> </w:t>
      </w:r>
      <w:hyperlink r:id="rId8">
        <w:r w:rsidRPr="00573359">
          <w:rPr>
            <w:b/>
            <w:bCs/>
            <w:color w:val="00B050"/>
            <w:sz w:val="16"/>
            <w:u w:val="single"/>
          </w:rPr>
          <w:t>INFO@</w:t>
        </w:r>
        <w:r w:rsidRPr="00573359">
          <w:rPr>
            <w:b/>
            <w:bCs/>
            <w:color w:val="00B050"/>
            <w:sz w:val="16"/>
            <w:u w:val="single"/>
            <w:lang w:val="en-ZA"/>
          </w:rPr>
          <w:t>VOLKARNAFINANCIAL</w:t>
        </w:r>
        <w:r w:rsidRPr="00573359">
          <w:rPr>
            <w:b/>
            <w:bCs/>
            <w:color w:val="00B050"/>
            <w:sz w:val="16"/>
            <w:u w:val="single"/>
          </w:rPr>
          <w:t>.CO.ZA</w:t>
        </w:r>
      </w:hyperlink>
    </w:p>
    <w:p w14:paraId="6AB5446F" w14:textId="77777777" w:rsidR="00B76A8A" w:rsidRDefault="00B76A8A">
      <w:pPr>
        <w:pStyle w:val="BodyText"/>
        <w:spacing w:before="2"/>
        <w:rPr>
          <w:b/>
          <w:sz w:val="22"/>
        </w:rPr>
      </w:pPr>
    </w:p>
    <w:p w14:paraId="470F48F7" w14:textId="77777777" w:rsidR="00B76A8A" w:rsidRDefault="009C7271">
      <w:pPr>
        <w:pStyle w:val="Heading2"/>
        <w:spacing w:line="256" w:lineRule="auto"/>
        <w:ind w:left="296" w:right="555" w:firstLine="0"/>
        <w:jc w:val="center"/>
      </w:pPr>
      <w:r>
        <w:t>DISCOUNTING APPLICATION AND AGREEMENT IN RESPECT OF AN ESTATE AGENT WITH RESPECT TO</w:t>
      </w:r>
      <w:r>
        <w:rPr>
          <w:spacing w:val="-47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EARNED 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OF IMMOVABLE</w:t>
      </w:r>
      <w:r>
        <w:rPr>
          <w:spacing w:val="-2"/>
        </w:rPr>
        <w:t xml:space="preserve"> </w:t>
      </w:r>
      <w:r>
        <w:t>PROPERTY</w:t>
      </w:r>
    </w:p>
    <w:p w14:paraId="306F0220" w14:textId="77777777" w:rsidR="00B76A8A" w:rsidRDefault="009C7271">
      <w:pPr>
        <w:spacing w:before="165" w:after="42"/>
        <w:ind w:left="296" w:right="555"/>
        <w:jc w:val="center"/>
        <w:rPr>
          <w:b/>
        </w:rPr>
      </w:pPr>
      <w:r>
        <w:rPr>
          <w:b/>
        </w:rPr>
        <w:t>TYPE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DISCOUNTING</w:t>
      </w:r>
    </w:p>
    <w:tbl>
      <w:tblPr>
        <w:tblW w:w="0" w:type="auto"/>
        <w:tblInd w:w="3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12"/>
        <w:gridCol w:w="2100"/>
        <w:gridCol w:w="240"/>
      </w:tblGrid>
      <w:tr w:rsidR="00B76A8A" w14:paraId="15174F7A" w14:textId="77777777">
        <w:trPr>
          <w:trHeight w:val="258"/>
        </w:trPr>
        <w:tc>
          <w:tcPr>
            <w:tcW w:w="1843" w:type="dxa"/>
          </w:tcPr>
          <w:p w14:paraId="2DB149A9" w14:textId="77777777" w:rsidR="00B76A8A" w:rsidRDefault="009C7271">
            <w:pPr>
              <w:pStyle w:val="TableParagraph"/>
              <w:spacing w:before="0" w:line="219" w:lineRule="exact"/>
              <w:ind w:left="314"/>
              <w:rPr>
                <w:sz w:val="18"/>
              </w:rPr>
            </w:pPr>
            <w:r>
              <w:rPr>
                <w:sz w:val="18"/>
              </w:rPr>
              <w:t>Agent’s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Advance</w:t>
            </w:r>
          </w:p>
        </w:tc>
        <w:tc>
          <w:tcPr>
            <w:tcW w:w="312" w:type="dxa"/>
          </w:tcPr>
          <w:p w14:paraId="0563AF8A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00" w:type="dxa"/>
          </w:tcPr>
          <w:p w14:paraId="5C51FE1F" w14:textId="77777777" w:rsidR="00B76A8A" w:rsidRDefault="009C7271">
            <w:pPr>
              <w:pStyle w:val="TableParagraph"/>
              <w:spacing w:before="0" w:line="219" w:lineRule="exact"/>
              <w:ind w:left="813" w:right="809"/>
              <w:jc w:val="center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240" w:type="dxa"/>
          </w:tcPr>
          <w:p w14:paraId="508EE5EB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A50AC66" w14:textId="77777777" w:rsidR="00B76A8A" w:rsidRDefault="00B76A8A">
      <w:pPr>
        <w:pStyle w:val="BodyText"/>
        <w:rPr>
          <w:b/>
          <w:sz w:val="32"/>
        </w:rPr>
      </w:pPr>
    </w:p>
    <w:p w14:paraId="43F29DEB" w14:textId="77777777" w:rsidR="00B76A8A" w:rsidRDefault="009C7271">
      <w:pPr>
        <w:pStyle w:val="Heading1"/>
        <w:numPr>
          <w:ilvl w:val="0"/>
          <w:numId w:val="1"/>
        </w:numPr>
        <w:tabs>
          <w:tab w:val="left" w:pos="679"/>
          <w:tab w:val="left" w:pos="680"/>
        </w:tabs>
        <w:spacing w:before="0"/>
        <w:ind w:right="0"/>
      </w:pPr>
      <w:r>
        <w:t>APPLICATION</w:t>
      </w:r>
    </w:p>
    <w:p w14:paraId="4DA12A8B" w14:textId="77777777" w:rsidR="00B76A8A" w:rsidRDefault="009C7271">
      <w:pPr>
        <w:spacing w:before="23" w:line="259" w:lineRule="auto"/>
        <w:ind w:left="680" w:right="763"/>
        <w:rPr>
          <w:b/>
          <w:color w:val="00B050"/>
          <w:sz w:val="16"/>
        </w:rPr>
      </w:pPr>
      <w:r>
        <w:rPr>
          <w:b/>
          <w:color w:val="00B050"/>
          <w:sz w:val="16"/>
        </w:rPr>
        <w:t>[Every</w:t>
      </w:r>
      <w:r>
        <w:rPr>
          <w:b/>
          <w:color w:val="00B050"/>
          <w:spacing w:val="-4"/>
          <w:sz w:val="16"/>
        </w:rPr>
        <w:t xml:space="preserve"> </w:t>
      </w:r>
      <w:r>
        <w:rPr>
          <w:b/>
          <w:color w:val="00B050"/>
          <w:sz w:val="16"/>
        </w:rPr>
        <w:t>page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to</w:t>
      </w:r>
      <w:r>
        <w:rPr>
          <w:b/>
          <w:color w:val="00B050"/>
          <w:spacing w:val="-5"/>
          <w:sz w:val="16"/>
        </w:rPr>
        <w:t xml:space="preserve"> </w:t>
      </w:r>
      <w:r>
        <w:rPr>
          <w:b/>
          <w:color w:val="00B050"/>
          <w:sz w:val="16"/>
        </w:rPr>
        <w:t>be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initialed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by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each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applicant,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two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witnesses,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and</w:t>
      </w:r>
      <w:r>
        <w:rPr>
          <w:b/>
          <w:color w:val="00B050"/>
          <w:spacing w:val="-5"/>
          <w:sz w:val="16"/>
        </w:rPr>
        <w:t xml:space="preserve"> </w:t>
      </w:r>
      <w:r>
        <w:rPr>
          <w:b/>
          <w:color w:val="00B050"/>
          <w:sz w:val="16"/>
        </w:rPr>
        <w:t>the</w:t>
      </w:r>
      <w:r>
        <w:rPr>
          <w:b/>
          <w:color w:val="00B050"/>
          <w:spacing w:val="-5"/>
          <w:sz w:val="16"/>
        </w:rPr>
        <w:t xml:space="preserve"> </w:t>
      </w:r>
      <w:r>
        <w:rPr>
          <w:b/>
          <w:color w:val="00B050"/>
          <w:sz w:val="16"/>
        </w:rPr>
        <w:t>conveyancer</w:t>
      </w:r>
      <w:r>
        <w:rPr>
          <w:b/>
          <w:color w:val="00B050"/>
          <w:spacing w:val="-5"/>
          <w:sz w:val="16"/>
        </w:rPr>
        <w:t xml:space="preserve"> </w:t>
      </w:r>
      <w:r>
        <w:rPr>
          <w:b/>
          <w:color w:val="00B050"/>
          <w:sz w:val="16"/>
        </w:rPr>
        <w:t>responsible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for</w:t>
      </w:r>
      <w:r>
        <w:rPr>
          <w:b/>
          <w:color w:val="00B050"/>
          <w:spacing w:val="-4"/>
          <w:sz w:val="16"/>
        </w:rPr>
        <w:t xml:space="preserve"> </w:t>
      </w:r>
      <w:r>
        <w:rPr>
          <w:b/>
          <w:color w:val="00B050"/>
          <w:sz w:val="16"/>
        </w:rPr>
        <w:t>the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transfer</w:t>
      </w:r>
      <w:r>
        <w:rPr>
          <w:b/>
          <w:color w:val="00B050"/>
          <w:spacing w:val="-5"/>
          <w:sz w:val="16"/>
        </w:rPr>
        <w:t xml:space="preserve"> </w:t>
      </w:r>
      <w:r>
        <w:rPr>
          <w:b/>
          <w:color w:val="00B050"/>
          <w:sz w:val="16"/>
        </w:rPr>
        <w:t>and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fully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signed</w:t>
      </w:r>
      <w:r>
        <w:rPr>
          <w:b/>
          <w:color w:val="00B050"/>
          <w:spacing w:val="-5"/>
          <w:sz w:val="16"/>
        </w:rPr>
        <w:t xml:space="preserve"> </w:t>
      </w:r>
      <w:r>
        <w:rPr>
          <w:b/>
          <w:color w:val="00B050"/>
          <w:sz w:val="16"/>
        </w:rPr>
        <w:t>by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them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at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the</w:t>
      </w:r>
      <w:r>
        <w:rPr>
          <w:b/>
          <w:color w:val="00B050"/>
          <w:spacing w:val="1"/>
          <w:sz w:val="16"/>
        </w:rPr>
        <w:t xml:space="preserve"> </w:t>
      </w:r>
      <w:r>
        <w:rPr>
          <w:b/>
          <w:color w:val="00B050"/>
          <w:sz w:val="16"/>
        </w:rPr>
        <w:t>end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where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indicated,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and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date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and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place of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signature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completed.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Failure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to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adhere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will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result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in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the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application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being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rejected.]</w:t>
      </w:r>
    </w:p>
    <w:p w14:paraId="3AE9FF19" w14:textId="77777777" w:rsidR="00B76A8A" w:rsidRDefault="00B76A8A">
      <w:pPr>
        <w:pStyle w:val="BodyText"/>
        <w:rPr>
          <w:b/>
          <w:sz w:val="16"/>
        </w:rPr>
      </w:pPr>
    </w:p>
    <w:p w14:paraId="3DEC2B70" w14:textId="77777777" w:rsidR="00B76A8A" w:rsidRDefault="009C7271">
      <w:pPr>
        <w:pStyle w:val="Heading2"/>
        <w:numPr>
          <w:ilvl w:val="1"/>
          <w:numId w:val="1"/>
        </w:numPr>
        <w:tabs>
          <w:tab w:val="left" w:pos="1014"/>
        </w:tabs>
        <w:spacing w:before="120"/>
        <w:ind w:left="1013" w:hanging="334"/>
      </w:pPr>
      <w:r>
        <w:t>TRANSACTION</w:t>
      </w:r>
      <w:r>
        <w:rPr>
          <w:spacing w:val="-2"/>
        </w:rPr>
        <w:t xml:space="preserve"> </w:t>
      </w:r>
      <w:r>
        <w:t>DETAILS</w:t>
      </w:r>
    </w:p>
    <w:p w14:paraId="284B3ADC" w14:textId="77777777" w:rsidR="00B76A8A" w:rsidRDefault="00B76A8A">
      <w:pPr>
        <w:pStyle w:val="BodyText"/>
        <w:spacing w:before="4"/>
        <w:rPr>
          <w:b/>
          <w:sz w:val="25"/>
        </w:rPr>
      </w:pPr>
    </w:p>
    <w:p w14:paraId="691DD539" w14:textId="77777777" w:rsidR="00B76A8A" w:rsidRDefault="009C7271">
      <w:pPr>
        <w:pStyle w:val="ListParagraph"/>
        <w:numPr>
          <w:ilvl w:val="2"/>
          <w:numId w:val="1"/>
        </w:numPr>
        <w:tabs>
          <w:tab w:val="left" w:pos="1388"/>
          <w:tab w:val="left" w:pos="1389"/>
        </w:tabs>
        <w:spacing w:before="1"/>
        <w:ind w:hanging="709"/>
        <w:rPr>
          <w:b/>
        </w:rPr>
      </w:pPr>
      <w:r>
        <w:rPr>
          <w:b/>
        </w:rPr>
        <w:t>DETAILS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APPLICANT(S)</w:t>
      </w:r>
    </w:p>
    <w:p w14:paraId="3889DA9A" w14:textId="77777777" w:rsidR="00B76A8A" w:rsidRDefault="009C7271">
      <w:pPr>
        <w:spacing w:before="23" w:line="261" w:lineRule="auto"/>
        <w:ind w:left="1387" w:right="763"/>
        <w:rPr>
          <w:rFonts w:ascii="Arial MT" w:hAnsi="Arial MT"/>
          <w:sz w:val="15"/>
        </w:rPr>
      </w:pPr>
      <w:r>
        <w:rPr>
          <w:rFonts w:ascii="Arial MT" w:hAnsi="Arial MT"/>
          <w:sz w:val="15"/>
        </w:rPr>
        <w:t>(Hereinafter</w:t>
      </w:r>
      <w:r>
        <w:rPr>
          <w:rFonts w:ascii="Arial MT" w:hAnsi="Arial MT"/>
          <w:spacing w:val="11"/>
          <w:sz w:val="15"/>
        </w:rPr>
        <w:t xml:space="preserve"> </w:t>
      </w:r>
      <w:r>
        <w:rPr>
          <w:rFonts w:ascii="Arial MT" w:hAnsi="Arial MT"/>
          <w:sz w:val="15"/>
        </w:rPr>
        <w:t>“The</w:t>
      </w:r>
      <w:r>
        <w:rPr>
          <w:rFonts w:ascii="Arial MT" w:hAnsi="Arial MT"/>
          <w:spacing w:val="11"/>
          <w:sz w:val="15"/>
        </w:rPr>
        <w:t xml:space="preserve"> </w:t>
      </w:r>
      <w:r>
        <w:rPr>
          <w:rFonts w:ascii="Arial MT" w:hAnsi="Arial MT"/>
          <w:sz w:val="15"/>
        </w:rPr>
        <w:t>Applicant”</w:t>
      </w:r>
      <w:r>
        <w:rPr>
          <w:rFonts w:ascii="Arial MT" w:hAnsi="Arial MT"/>
          <w:spacing w:val="13"/>
          <w:sz w:val="15"/>
        </w:rPr>
        <w:t xml:space="preserve"> </w:t>
      </w:r>
      <w:r>
        <w:rPr>
          <w:rFonts w:ascii="Arial MT" w:hAnsi="Arial MT"/>
          <w:sz w:val="15"/>
        </w:rPr>
        <w:t>or</w:t>
      </w:r>
      <w:r>
        <w:rPr>
          <w:rFonts w:ascii="Arial MT" w:hAnsi="Arial MT"/>
          <w:spacing w:val="13"/>
          <w:sz w:val="15"/>
        </w:rPr>
        <w:t xml:space="preserve"> </w:t>
      </w:r>
      <w:r>
        <w:rPr>
          <w:rFonts w:ascii="Arial MT" w:hAnsi="Arial MT"/>
          <w:sz w:val="15"/>
        </w:rPr>
        <w:t>“Applicant”</w:t>
      </w:r>
      <w:r>
        <w:rPr>
          <w:rFonts w:ascii="Arial MT" w:hAnsi="Arial MT"/>
          <w:spacing w:val="11"/>
          <w:sz w:val="15"/>
        </w:rPr>
        <w:t xml:space="preserve"> </w:t>
      </w:r>
      <w:r>
        <w:rPr>
          <w:rFonts w:ascii="Arial MT" w:hAnsi="Arial MT"/>
          <w:sz w:val="15"/>
        </w:rPr>
        <w:t>or</w:t>
      </w:r>
      <w:r>
        <w:rPr>
          <w:rFonts w:ascii="Arial MT" w:hAnsi="Arial MT"/>
          <w:spacing w:val="12"/>
          <w:sz w:val="15"/>
        </w:rPr>
        <w:t xml:space="preserve"> </w:t>
      </w:r>
      <w:r>
        <w:rPr>
          <w:rFonts w:ascii="Arial MT" w:hAnsi="Arial MT"/>
          <w:sz w:val="15"/>
        </w:rPr>
        <w:t>“Applicants”</w:t>
      </w:r>
      <w:r>
        <w:rPr>
          <w:rFonts w:ascii="Arial MT" w:hAnsi="Arial MT"/>
          <w:spacing w:val="11"/>
          <w:sz w:val="15"/>
        </w:rPr>
        <w:t xml:space="preserve"> </w:t>
      </w:r>
      <w:r>
        <w:rPr>
          <w:rFonts w:ascii="Arial MT" w:hAnsi="Arial MT"/>
          <w:sz w:val="15"/>
        </w:rPr>
        <w:t>who</w:t>
      </w:r>
      <w:r>
        <w:rPr>
          <w:rFonts w:ascii="Arial MT" w:hAnsi="Arial MT"/>
          <w:spacing w:val="11"/>
          <w:sz w:val="15"/>
        </w:rPr>
        <w:t xml:space="preserve"> </w:t>
      </w:r>
      <w:r>
        <w:rPr>
          <w:rFonts w:ascii="Arial MT" w:hAnsi="Arial MT"/>
          <w:sz w:val="15"/>
        </w:rPr>
        <w:t>will</w:t>
      </w:r>
      <w:r>
        <w:rPr>
          <w:rFonts w:ascii="Arial MT" w:hAnsi="Arial MT"/>
          <w:spacing w:val="11"/>
          <w:sz w:val="15"/>
        </w:rPr>
        <w:t xml:space="preserve"> </w:t>
      </w:r>
      <w:r>
        <w:rPr>
          <w:rFonts w:ascii="Arial MT" w:hAnsi="Arial MT"/>
          <w:sz w:val="15"/>
        </w:rPr>
        <w:t>be</w:t>
      </w:r>
      <w:r>
        <w:rPr>
          <w:rFonts w:ascii="Arial MT" w:hAnsi="Arial MT"/>
          <w:spacing w:val="11"/>
          <w:sz w:val="15"/>
        </w:rPr>
        <w:t xml:space="preserve"> </w:t>
      </w:r>
      <w:r>
        <w:rPr>
          <w:rFonts w:ascii="Arial MT" w:hAnsi="Arial MT"/>
          <w:sz w:val="15"/>
        </w:rPr>
        <w:t>jointly</w:t>
      </w:r>
      <w:r>
        <w:rPr>
          <w:rFonts w:ascii="Arial MT" w:hAnsi="Arial MT"/>
          <w:spacing w:val="12"/>
          <w:sz w:val="15"/>
        </w:rPr>
        <w:t xml:space="preserve"> </w:t>
      </w:r>
      <w:r>
        <w:rPr>
          <w:rFonts w:ascii="Arial MT" w:hAnsi="Arial MT"/>
          <w:sz w:val="15"/>
        </w:rPr>
        <w:t>and</w:t>
      </w:r>
      <w:r>
        <w:rPr>
          <w:rFonts w:ascii="Arial MT" w:hAnsi="Arial MT"/>
          <w:spacing w:val="12"/>
          <w:sz w:val="15"/>
        </w:rPr>
        <w:t xml:space="preserve"> </w:t>
      </w:r>
      <w:r>
        <w:rPr>
          <w:rFonts w:ascii="Arial MT" w:hAnsi="Arial MT"/>
          <w:sz w:val="15"/>
        </w:rPr>
        <w:t>severally</w:t>
      </w:r>
      <w:r>
        <w:rPr>
          <w:rFonts w:ascii="Arial MT" w:hAnsi="Arial MT"/>
          <w:spacing w:val="12"/>
          <w:sz w:val="15"/>
        </w:rPr>
        <w:t xml:space="preserve"> </w:t>
      </w:r>
      <w:r>
        <w:rPr>
          <w:rFonts w:ascii="Arial MT" w:hAnsi="Arial MT"/>
          <w:sz w:val="15"/>
        </w:rPr>
        <w:t>liable</w:t>
      </w:r>
      <w:r>
        <w:rPr>
          <w:rFonts w:ascii="Arial MT" w:hAnsi="Arial MT"/>
          <w:spacing w:val="11"/>
          <w:sz w:val="15"/>
        </w:rPr>
        <w:t xml:space="preserve"> </w:t>
      </w:r>
      <w:r>
        <w:rPr>
          <w:rFonts w:ascii="Arial MT" w:hAnsi="Arial MT"/>
          <w:sz w:val="15"/>
        </w:rPr>
        <w:t>to</w:t>
      </w:r>
      <w:r>
        <w:rPr>
          <w:rFonts w:ascii="Arial MT" w:hAnsi="Arial MT"/>
          <w:spacing w:val="11"/>
          <w:sz w:val="15"/>
        </w:rPr>
        <w:t xml:space="preserve"> </w:t>
      </w:r>
      <w:proofErr w:type="spellStart"/>
      <w:r w:rsidRPr="00D42CCA">
        <w:rPr>
          <w:rFonts w:ascii="Arial MT" w:hAnsi="Arial MT"/>
          <w:b/>
          <w:spacing w:val="11"/>
          <w:sz w:val="15"/>
          <w:lang w:val="en-ZA"/>
        </w:rPr>
        <w:t>Volkarna</w:t>
      </w:r>
      <w:proofErr w:type="spellEnd"/>
      <w:r w:rsidRPr="00D42CCA">
        <w:rPr>
          <w:rFonts w:ascii="Arial MT" w:hAnsi="Arial MT"/>
          <w:b/>
          <w:spacing w:val="11"/>
          <w:sz w:val="15"/>
          <w:lang w:val="en-ZA"/>
        </w:rPr>
        <w:t xml:space="preserve"> Financial Services</w:t>
      </w:r>
      <w:r w:rsidRPr="00D42CCA">
        <w:rPr>
          <w:rFonts w:ascii="Arial MT" w:hAnsi="Arial MT"/>
          <w:b/>
          <w:spacing w:val="12"/>
          <w:sz w:val="15"/>
        </w:rPr>
        <w:t xml:space="preserve"> </w:t>
      </w:r>
      <w:r w:rsidRPr="00D42CCA">
        <w:rPr>
          <w:rFonts w:ascii="Arial MT" w:hAnsi="Arial MT"/>
          <w:b/>
          <w:sz w:val="15"/>
        </w:rPr>
        <w:t>(Pty)</w:t>
      </w:r>
      <w:r w:rsidRPr="00D42CCA">
        <w:rPr>
          <w:rFonts w:ascii="Arial MT" w:hAnsi="Arial MT"/>
          <w:b/>
          <w:spacing w:val="12"/>
          <w:sz w:val="15"/>
        </w:rPr>
        <w:t xml:space="preserve"> </w:t>
      </w:r>
      <w:r w:rsidRPr="00D42CCA">
        <w:rPr>
          <w:rFonts w:ascii="Arial MT" w:hAnsi="Arial MT"/>
          <w:b/>
          <w:sz w:val="15"/>
        </w:rPr>
        <w:t>Ltd</w:t>
      </w:r>
      <w:r>
        <w:rPr>
          <w:rFonts w:ascii="Arial MT" w:hAnsi="Arial MT"/>
          <w:sz w:val="15"/>
        </w:rPr>
        <w:t>.</w:t>
      </w:r>
      <w:r>
        <w:rPr>
          <w:rFonts w:ascii="Arial MT" w:hAnsi="Arial MT"/>
          <w:spacing w:val="1"/>
          <w:sz w:val="15"/>
        </w:rPr>
        <w:t xml:space="preserve"> </w:t>
      </w:r>
      <w:r>
        <w:rPr>
          <w:rFonts w:ascii="Arial MT" w:hAnsi="Arial MT"/>
          <w:sz w:val="15"/>
        </w:rPr>
        <w:t>(hereinafter</w:t>
      </w:r>
      <w:r>
        <w:rPr>
          <w:rFonts w:ascii="Arial MT" w:hAnsi="Arial MT"/>
          <w:spacing w:val="-7"/>
          <w:sz w:val="15"/>
        </w:rPr>
        <w:t xml:space="preserve"> </w:t>
      </w:r>
      <w:r>
        <w:rPr>
          <w:rFonts w:ascii="Arial MT" w:hAnsi="Arial MT"/>
          <w:sz w:val="15"/>
        </w:rPr>
        <w:t>referred</w:t>
      </w:r>
      <w:r>
        <w:rPr>
          <w:rFonts w:ascii="Arial MT" w:hAnsi="Arial MT"/>
          <w:spacing w:val="-7"/>
          <w:sz w:val="15"/>
        </w:rPr>
        <w:t xml:space="preserve"> </w:t>
      </w:r>
      <w:r>
        <w:rPr>
          <w:rFonts w:ascii="Arial MT" w:hAnsi="Arial MT"/>
          <w:sz w:val="15"/>
        </w:rPr>
        <w:t>to</w:t>
      </w:r>
      <w:r>
        <w:rPr>
          <w:rFonts w:ascii="Arial MT" w:hAnsi="Arial MT"/>
          <w:spacing w:val="-6"/>
          <w:sz w:val="15"/>
        </w:rPr>
        <w:t xml:space="preserve"> </w:t>
      </w:r>
      <w:r>
        <w:rPr>
          <w:rFonts w:ascii="Arial MT" w:hAnsi="Arial MT"/>
          <w:sz w:val="15"/>
        </w:rPr>
        <w:t>as</w:t>
      </w:r>
      <w:r>
        <w:rPr>
          <w:rFonts w:ascii="Arial MT" w:hAnsi="Arial MT"/>
          <w:spacing w:val="-3"/>
          <w:sz w:val="15"/>
        </w:rPr>
        <w:t xml:space="preserve"> </w:t>
      </w:r>
      <w:r>
        <w:rPr>
          <w:rFonts w:ascii="Arial MT" w:hAnsi="Arial MT"/>
          <w:sz w:val="15"/>
        </w:rPr>
        <w:t>“the</w:t>
      </w:r>
      <w:r>
        <w:rPr>
          <w:rFonts w:ascii="Arial MT" w:hAnsi="Arial MT"/>
          <w:spacing w:val="-4"/>
          <w:sz w:val="15"/>
        </w:rPr>
        <w:t xml:space="preserve"> </w:t>
      </w:r>
      <w:r>
        <w:rPr>
          <w:rFonts w:ascii="Arial MT" w:hAnsi="Arial MT"/>
          <w:sz w:val="15"/>
        </w:rPr>
        <w:t>Bridging</w:t>
      </w:r>
      <w:r>
        <w:rPr>
          <w:rFonts w:ascii="Arial MT" w:hAnsi="Arial MT"/>
          <w:spacing w:val="-7"/>
          <w:sz w:val="15"/>
        </w:rPr>
        <w:t xml:space="preserve"> </w:t>
      </w:r>
      <w:r>
        <w:rPr>
          <w:rFonts w:ascii="Arial MT" w:hAnsi="Arial MT"/>
          <w:sz w:val="15"/>
        </w:rPr>
        <w:t>Company”</w:t>
      </w:r>
      <w:r>
        <w:rPr>
          <w:rFonts w:ascii="Arial MT" w:hAnsi="Arial MT"/>
          <w:spacing w:val="-3"/>
          <w:sz w:val="15"/>
        </w:rPr>
        <w:t xml:space="preserve"> </w:t>
      </w:r>
      <w:r>
        <w:rPr>
          <w:rFonts w:ascii="Arial MT" w:hAnsi="Arial MT"/>
          <w:sz w:val="15"/>
        </w:rPr>
        <w:t>or</w:t>
      </w:r>
      <w:r>
        <w:rPr>
          <w:rFonts w:ascii="Arial MT" w:hAnsi="Arial MT"/>
          <w:spacing w:val="-4"/>
          <w:sz w:val="15"/>
        </w:rPr>
        <w:t xml:space="preserve"> </w:t>
      </w:r>
      <w:r w:rsidR="00DC0435" w:rsidRPr="00D42CCA">
        <w:rPr>
          <w:rFonts w:ascii="Arial MT" w:hAnsi="Arial MT"/>
          <w:b/>
          <w:sz w:val="15"/>
        </w:rPr>
        <w:t>“</w:t>
      </w:r>
      <w:proofErr w:type="spellStart"/>
      <w:r w:rsidR="00DC0435" w:rsidRPr="00D42CCA">
        <w:rPr>
          <w:rFonts w:ascii="Arial MT" w:hAnsi="Arial MT"/>
          <w:b/>
          <w:sz w:val="15"/>
        </w:rPr>
        <w:t>Volkarna</w:t>
      </w:r>
      <w:proofErr w:type="spellEnd"/>
      <w:r w:rsidR="00DC0435" w:rsidRPr="00D42CCA">
        <w:rPr>
          <w:rFonts w:ascii="Arial MT" w:hAnsi="Arial MT"/>
          <w:b/>
          <w:sz w:val="15"/>
        </w:rPr>
        <w:t xml:space="preserve"> </w:t>
      </w:r>
      <w:proofErr w:type="spellStart"/>
      <w:r w:rsidR="00DC0435" w:rsidRPr="00D42CCA">
        <w:rPr>
          <w:rFonts w:ascii="Arial MT" w:hAnsi="Arial MT"/>
          <w:b/>
          <w:sz w:val="15"/>
        </w:rPr>
        <w:t>Financail</w:t>
      </w:r>
      <w:proofErr w:type="spellEnd"/>
      <w:r w:rsidR="00DC0435" w:rsidRPr="00D42CCA">
        <w:rPr>
          <w:rFonts w:ascii="Arial MT" w:hAnsi="Arial MT"/>
          <w:b/>
          <w:sz w:val="15"/>
        </w:rPr>
        <w:t xml:space="preserve"> Services</w:t>
      </w:r>
      <w:r w:rsidRPr="00D42CCA">
        <w:rPr>
          <w:rFonts w:ascii="Arial MT" w:hAnsi="Arial MT"/>
          <w:b/>
          <w:sz w:val="15"/>
        </w:rPr>
        <w:t>”</w:t>
      </w:r>
      <w:r>
        <w:rPr>
          <w:rFonts w:ascii="Arial MT" w:hAnsi="Arial MT"/>
          <w:sz w:val="15"/>
        </w:rPr>
        <w:t>)</w:t>
      </w:r>
      <w:r>
        <w:rPr>
          <w:rFonts w:ascii="Arial MT" w:hAnsi="Arial MT"/>
          <w:spacing w:val="-4"/>
          <w:sz w:val="15"/>
        </w:rPr>
        <w:t xml:space="preserve"> </w:t>
      </w:r>
      <w:r>
        <w:rPr>
          <w:rFonts w:ascii="Arial MT" w:hAnsi="Arial MT"/>
          <w:sz w:val="15"/>
        </w:rPr>
        <w:t>in</w:t>
      </w:r>
      <w:r>
        <w:rPr>
          <w:rFonts w:ascii="Arial MT" w:hAnsi="Arial MT"/>
          <w:spacing w:val="-6"/>
          <w:sz w:val="15"/>
        </w:rPr>
        <w:t xml:space="preserve"> </w:t>
      </w:r>
      <w:r>
        <w:rPr>
          <w:rFonts w:ascii="Arial MT" w:hAnsi="Arial MT"/>
          <w:sz w:val="15"/>
        </w:rPr>
        <w:t>respect</w:t>
      </w:r>
      <w:r>
        <w:rPr>
          <w:rFonts w:ascii="Arial MT" w:hAnsi="Arial MT"/>
          <w:spacing w:val="-3"/>
          <w:sz w:val="15"/>
        </w:rPr>
        <w:t xml:space="preserve"> </w:t>
      </w:r>
      <w:r>
        <w:rPr>
          <w:rFonts w:ascii="Arial MT" w:hAnsi="Arial MT"/>
          <w:sz w:val="15"/>
        </w:rPr>
        <w:t>of</w:t>
      </w:r>
      <w:r>
        <w:rPr>
          <w:rFonts w:ascii="Arial MT" w:hAnsi="Arial MT"/>
          <w:spacing w:val="-6"/>
          <w:sz w:val="15"/>
        </w:rPr>
        <w:t xml:space="preserve"> </w:t>
      </w:r>
      <w:r>
        <w:rPr>
          <w:rFonts w:ascii="Arial MT" w:hAnsi="Arial MT"/>
          <w:sz w:val="15"/>
        </w:rPr>
        <w:t>any</w:t>
      </w:r>
      <w:r>
        <w:rPr>
          <w:rFonts w:ascii="Arial MT" w:hAnsi="Arial MT"/>
          <w:spacing w:val="-3"/>
          <w:sz w:val="15"/>
        </w:rPr>
        <w:t xml:space="preserve"> </w:t>
      </w:r>
      <w:r>
        <w:rPr>
          <w:rFonts w:ascii="Arial MT" w:hAnsi="Arial MT"/>
          <w:sz w:val="15"/>
        </w:rPr>
        <w:t>obligation</w:t>
      </w:r>
      <w:r>
        <w:rPr>
          <w:rFonts w:ascii="Arial MT" w:hAnsi="Arial MT"/>
          <w:spacing w:val="-6"/>
          <w:sz w:val="15"/>
        </w:rPr>
        <w:t xml:space="preserve"> </w:t>
      </w:r>
      <w:r>
        <w:rPr>
          <w:rFonts w:ascii="Arial MT" w:hAnsi="Arial MT"/>
          <w:sz w:val="15"/>
        </w:rPr>
        <w:t>arising</w:t>
      </w:r>
      <w:r>
        <w:rPr>
          <w:rFonts w:ascii="Arial MT" w:hAnsi="Arial MT"/>
          <w:spacing w:val="-7"/>
          <w:sz w:val="15"/>
        </w:rPr>
        <w:t xml:space="preserve"> </w:t>
      </w:r>
      <w:r>
        <w:rPr>
          <w:rFonts w:ascii="Arial MT" w:hAnsi="Arial MT"/>
          <w:sz w:val="15"/>
        </w:rPr>
        <w:t>from</w:t>
      </w:r>
      <w:r>
        <w:rPr>
          <w:rFonts w:ascii="Arial MT" w:hAnsi="Arial MT"/>
          <w:spacing w:val="-5"/>
          <w:sz w:val="15"/>
        </w:rPr>
        <w:t xml:space="preserve"> </w:t>
      </w:r>
      <w:r>
        <w:rPr>
          <w:rFonts w:ascii="Arial MT" w:hAnsi="Arial MT"/>
          <w:sz w:val="15"/>
        </w:rPr>
        <w:t>this</w:t>
      </w:r>
      <w:r>
        <w:rPr>
          <w:rFonts w:ascii="Arial MT" w:hAnsi="Arial MT"/>
          <w:spacing w:val="-3"/>
          <w:sz w:val="15"/>
        </w:rPr>
        <w:t xml:space="preserve"> </w:t>
      </w:r>
      <w:r>
        <w:rPr>
          <w:rFonts w:ascii="Arial MT" w:hAnsi="Arial MT"/>
          <w:sz w:val="15"/>
        </w:rPr>
        <w:t>agreement).</w:t>
      </w:r>
    </w:p>
    <w:p w14:paraId="1B941931" w14:textId="77777777" w:rsidR="00B76A8A" w:rsidRDefault="00B76A8A">
      <w:pPr>
        <w:pStyle w:val="BodyText"/>
        <w:spacing w:before="6" w:after="1"/>
        <w:rPr>
          <w:rFonts w:ascii="Arial MT"/>
          <w:sz w:val="13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1"/>
        <w:gridCol w:w="5988"/>
      </w:tblGrid>
      <w:tr w:rsidR="00B76A8A" w14:paraId="155650AF" w14:textId="77777777">
        <w:trPr>
          <w:trHeight w:val="402"/>
        </w:trPr>
        <w:tc>
          <w:tcPr>
            <w:tcW w:w="4421" w:type="dxa"/>
          </w:tcPr>
          <w:p w14:paraId="1B973F13" w14:textId="77777777" w:rsidR="00B76A8A" w:rsidRDefault="009C727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Full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Surname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Registered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</w:p>
        </w:tc>
        <w:tc>
          <w:tcPr>
            <w:tcW w:w="5988" w:type="dxa"/>
          </w:tcPr>
          <w:p w14:paraId="145B8051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76A8A" w14:paraId="17686549" w14:textId="77777777">
        <w:trPr>
          <w:trHeight w:val="350"/>
        </w:trPr>
        <w:tc>
          <w:tcPr>
            <w:tcW w:w="4421" w:type="dxa"/>
          </w:tcPr>
          <w:p w14:paraId="2B621853" w14:textId="77777777" w:rsidR="00B76A8A" w:rsidRDefault="009C727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CIPC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Registration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5988" w:type="dxa"/>
          </w:tcPr>
          <w:p w14:paraId="6D4BFE51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76A8A" w14:paraId="5E8DD6F0" w14:textId="77777777">
        <w:trPr>
          <w:trHeight w:val="522"/>
        </w:trPr>
        <w:tc>
          <w:tcPr>
            <w:tcW w:w="4421" w:type="dxa"/>
          </w:tcPr>
          <w:p w14:paraId="1B025EBD" w14:textId="77777777" w:rsidR="00B76A8A" w:rsidRDefault="009C7271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</w:p>
          <w:p w14:paraId="44F93B7F" w14:textId="77777777" w:rsidR="00B76A8A" w:rsidRDefault="009C7271">
            <w:pPr>
              <w:pStyle w:val="TableParagraph"/>
              <w:spacing w:before="0" w:line="170" w:lineRule="exact"/>
              <w:ind w:left="107"/>
              <w:rPr>
                <w:i/>
                <w:sz w:val="14"/>
              </w:rPr>
            </w:pPr>
            <w:r>
              <w:rPr>
                <w:i/>
                <w:sz w:val="14"/>
              </w:rPr>
              <w:t>(being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chosen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domicile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Applicant(s))</w:t>
            </w:r>
          </w:p>
        </w:tc>
        <w:tc>
          <w:tcPr>
            <w:tcW w:w="5988" w:type="dxa"/>
          </w:tcPr>
          <w:p w14:paraId="286C51E0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76A8A" w14:paraId="1121193C" w14:textId="77777777">
        <w:trPr>
          <w:trHeight w:val="412"/>
        </w:trPr>
        <w:tc>
          <w:tcPr>
            <w:tcW w:w="4421" w:type="dxa"/>
          </w:tcPr>
          <w:p w14:paraId="027BA9DB" w14:textId="77777777" w:rsidR="00B76A8A" w:rsidRDefault="009C7271">
            <w:pPr>
              <w:pStyle w:val="TableParagraph"/>
              <w:spacing w:before="0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Person</w:t>
            </w:r>
          </w:p>
        </w:tc>
        <w:tc>
          <w:tcPr>
            <w:tcW w:w="5988" w:type="dxa"/>
          </w:tcPr>
          <w:p w14:paraId="5D2FE2EA" w14:textId="77777777" w:rsidR="00B76A8A" w:rsidRDefault="009C7271">
            <w:pPr>
              <w:pStyle w:val="TableParagraph"/>
              <w:spacing w:before="0" w:line="194" w:lineRule="exact"/>
              <w:ind w:right="9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juristic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person)</w:t>
            </w:r>
          </w:p>
        </w:tc>
      </w:tr>
      <w:tr w:rsidR="00B76A8A" w14:paraId="61FD0F6C" w14:textId="77777777">
        <w:trPr>
          <w:trHeight w:val="294"/>
        </w:trPr>
        <w:tc>
          <w:tcPr>
            <w:tcW w:w="4421" w:type="dxa"/>
            <w:vMerge w:val="restart"/>
          </w:tcPr>
          <w:p w14:paraId="3DD1BE55" w14:textId="77777777" w:rsidR="00B76A8A" w:rsidRDefault="009C727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</w:p>
        </w:tc>
        <w:tc>
          <w:tcPr>
            <w:tcW w:w="5988" w:type="dxa"/>
          </w:tcPr>
          <w:p w14:paraId="327F8AD0" w14:textId="77777777" w:rsidR="00B76A8A" w:rsidRDefault="009C7271">
            <w:pPr>
              <w:pStyle w:val="TableParagraph"/>
              <w:tabs>
                <w:tab w:val="left" w:pos="2178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z w:val="18"/>
              </w:rPr>
              <w:tab/>
              <w:t>Home</w:t>
            </w:r>
          </w:p>
        </w:tc>
      </w:tr>
      <w:tr w:rsidR="00B76A8A" w14:paraId="356837BA" w14:textId="77777777">
        <w:trPr>
          <w:trHeight w:val="261"/>
        </w:trPr>
        <w:tc>
          <w:tcPr>
            <w:tcW w:w="4421" w:type="dxa"/>
            <w:vMerge/>
            <w:tcBorders>
              <w:top w:val="nil"/>
            </w:tcBorders>
          </w:tcPr>
          <w:p w14:paraId="44459579" w14:textId="77777777" w:rsidR="00B76A8A" w:rsidRDefault="00B76A8A">
            <w:pPr>
              <w:rPr>
                <w:sz w:val="2"/>
                <w:szCs w:val="2"/>
              </w:rPr>
            </w:pPr>
          </w:p>
        </w:tc>
        <w:tc>
          <w:tcPr>
            <w:tcW w:w="5988" w:type="dxa"/>
          </w:tcPr>
          <w:p w14:paraId="3C842ABC" w14:textId="77777777" w:rsidR="00B76A8A" w:rsidRDefault="009C72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Cell</w:t>
            </w:r>
          </w:p>
        </w:tc>
      </w:tr>
      <w:tr w:rsidR="00B76A8A" w14:paraId="20226008" w14:textId="77777777">
        <w:trPr>
          <w:trHeight w:val="258"/>
        </w:trPr>
        <w:tc>
          <w:tcPr>
            <w:tcW w:w="4421" w:type="dxa"/>
            <w:vMerge/>
            <w:tcBorders>
              <w:top w:val="nil"/>
            </w:tcBorders>
          </w:tcPr>
          <w:p w14:paraId="7A2EB4B5" w14:textId="77777777" w:rsidR="00B76A8A" w:rsidRDefault="00B76A8A">
            <w:pPr>
              <w:rPr>
                <w:sz w:val="2"/>
                <w:szCs w:val="2"/>
              </w:rPr>
            </w:pPr>
          </w:p>
        </w:tc>
        <w:tc>
          <w:tcPr>
            <w:tcW w:w="5988" w:type="dxa"/>
          </w:tcPr>
          <w:p w14:paraId="6CD7714C" w14:textId="77777777" w:rsidR="00B76A8A" w:rsidRDefault="009C72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</w:tr>
      <w:tr w:rsidR="00B76A8A" w14:paraId="25EC2C23" w14:textId="77777777">
        <w:trPr>
          <w:trHeight w:val="261"/>
        </w:trPr>
        <w:tc>
          <w:tcPr>
            <w:tcW w:w="4421" w:type="dxa"/>
            <w:vMerge w:val="restart"/>
          </w:tcPr>
          <w:p w14:paraId="61CACA47" w14:textId="77777777" w:rsidR="00B76A8A" w:rsidRDefault="009C727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Details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Agency</w:t>
            </w:r>
          </w:p>
        </w:tc>
        <w:tc>
          <w:tcPr>
            <w:tcW w:w="5988" w:type="dxa"/>
          </w:tcPr>
          <w:p w14:paraId="3BBEE88D" w14:textId="77777777" w:rsidR="00B76A8A" w:rsidRDefault="009C72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Company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</w:p>
        </w:tc>
      </w:tr>
      <w:tr w:rsidR="00B76A8A" w14:paraId="3D272CF1" w14:textId="77777777">
        <w:trPr>
          <w:trHeight w:val="431"/>
        </w:trPr>
        <w:tc>
          <w:tcPr>
            <w:tcW w:w="4421" w:type="dxa"/>
            <w:vMerge/>
            <w:tcBorders>
              <w:top w:val="nil"/>
            </w:tcBorders>
          </w:tcPr>
          <w:p w14:paraId="7065F60E" w14:textId="77777777" w:rsidR="00B76A8A" w:rsidRDefault="00B76A8A">
            <w:pPr>
              <w:rPr>
                <w:sz w:val="2"/>
                <w:szCs w:val="2"/>
              </w:rPr>
            </w:pPr>
          </w:p>
        </w:tc>
        <w:tc>
          <w:tcPr>
            <w:tcW w:w="5988" w:type="dxa"/>
          </w:tcPr>
          <w:p w14:paraId="129D71E6" w14:textId="77777777" w:rsidR="00B76A8A" w:rsidRDefault="009C72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</w:tr>
      <w:tr w:rsidR="00B76A8A" w14:paraId="523135BF" w14:textId="77777777">
        <w:trPr>
          <w:trHeight w:val="268"/>
        </w:trPr>
        <w:tc>
          <w:tcPr>
            <w:tcW w:w="4421" w:type="dxa"/>
            <w:vMerge/>
            <w:tcBorders>
              <w:top w:val="nil"/>
            </w:tcBorders>
          </w:tcPr>
          <w:p w14:paraId="22F3EFB8" w14:textId="77777777" w:rsidR="00B76A8A" w:rsidRDefault="00B76A8A">
            <w:pPr>
              <w:rPr>
                <w:sz w:val="2"/>
                <w:szCs w:val="2"/>
              </w:rPr>
            </w:pPr>
          </w:p>
        </w:tc>
        <w:tc>
          <w:tcPr>
            <w:tcW w:w="5988" w:type="dxa"/>
          </w:tcPr>
          <w:p w14:paraId="03403B57" w14:textId="77777777" w:rsidR="00B76A8A" w:rsidRDefault="009C7271">
            <w:pPr>
              <w:pStyle w:val="TableParagraph"/>
              <w:spacing w:before="0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</w:p>
        </w:tc>
      </w:tr>
      <w:tr w:rsidR="00B76A8A" w14:paraId="59C96276" w14:textId="77777777">
        <w:trPr>
          <w:trHeight w:val="258"/>
        </w:trPr>
        <w:tc>
          <w:tcPr>
            <w:tcW w:w="4421" w:type="dxa"/>
            <w:vMerge w:val="restart"/>
          </w:tcPr>
          <w:p w14:paraId="44E7C29F" w14:textId="77777777" w:rsidR="00B76A8A" w:rsidRDefault="009C727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Fidelity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</w:p>
        </w:tc>
        <w:tc>
          <w:tcPr>
            <w:tcW w:w="5988" w:type="dxa"/>
          </w:tcPr>
          <w:p w14:paraId="0A221D44" w14:textId="77777777" w:rsidR="00B76A8A" w:rsidRDefault="009C72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</w:p>
        </w:tc>
      </w:tr>
      <w:tr w:rsidR="00B76A8A" w14:paraId="41B18081" w14:textId="77777777">
        <w:trPr>
          <w:trHeight w:val="251"/>
        </w:trPr>
        <w:tc>
          <w:tcPr>
            <w:tcW w:w="4421" w:type="dxa"/>
            <w:vMerge/>
            <w:tcBorders>
              <w:top w:val="nil"/>
            </w:tcBorders>
          </w:tcPr>
          <w:p w14:paraId="1DD341E1" w14:textId="77777777" w:rsidR="00B76A8A" w:rsidRDefault="00B76A8A">
            <w:pPr>
              <w:rPr>
                <w:sz w:val="2"/>
                <w:szCs w:val="2"/>
              </w:rPr>
            </w:pPr>
          </w:p>
        </w:tc>
        <w:tc>
          <w:tcPr>
            <w:tcW w:w="5988" w:type="dxa"/>
          </w:tcPr>
          <w:p w14:paraId="4C9315A0" w14:textId="77777777" w:rsidR="00B76A8A" w:rsidRDefault="009C72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Expiry</w:t>
            </w:r>
          </w:p>
        </w:tc>
      </w:tr>
      <w:tr w:rsidR="00B76A8A" w14:paraId="3982BBA7" w14:textId="77777777">
        <w:trPr>
          <w:trHeight w:val="261"/>
        </w:trPr>
        <w:tc>
          <w:tcPr>
            <w:tcW w:w="4421" w:type="dxa"/>
            <w:vMerge/>
            <w:tcBorders>
              <w:top w:val="nil"/>
            </w:tcBorders>
          </w:tcPr>
          <w:p w14:paraId="519BA57C" w14:textId="77777777" w:rsidR="00B76A8A" w:rsidRDefault="00B76A8A">
            <w:pPr>
              <w:rPr>
                <w:sz w:val="2"/>
                <w:szCs w:val="2"/>
              </w:rPr>
            </w:pPr>
          </w:p>
        </w:tc>
        <w:tc>
          <w:tcPr>
            <w:tcW w:w="5988" w:type="dxa"/>
          </w:tcPr>
          <w:p w14:paraId="5B2870F8" w14:textId="77777777" w:rsidR="00B76A8A" w:rsidRDefault="009C72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Member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</w:tr>
      <w:tr w:rsidR="00B76A8A" w14:paraId="67FEBC27" w14:textId="77777777">
        <w:trPr>
          <w:trHeight w:val="258"/>
        </w:trPr>
        <w:tc>
          <w:tcPr>
            <w:tcW w:w="4421" w:type="dxa"/>
            <w:vMerge/>
            <w:tcBorders>
              <w:top w:val="nil"/>
            </w:tcBorders>
          </w:tcPr>
          <w:p w14:paraId="6765BC2C" w14:textId="77777777" w:rsidR="00B76A8A" w:rsidRDefault="00B76A8A">
            <w:pPr>
              <w:rPr>
                <w:sz w:val="2"/>
                <w:szCs w:val="2"/>
              </w:rPr>
            </w:pPr>
          </w:p>
        </w:tc>
        <w:tc>
          <w:tcPr>
            <w:tcW w:w="5988" w:type="dxa"/>
          </w:tcPr>
          <w:p w14:paraId="44F0E144" w14:textId="77777777" w:rsidR="00B76A8A" w:rsidRDefault="009C7271">
            <w:pPr>
              <w:pStyle w:val="TableParagraph"/>
              <w:spacing w:before="0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</w:p>
        </w:tc>
      </w:tr>
      <w:tr w:rsidR="00B76A8A" w14:paraId="704D1A7E" w14:textId="77777777">
        <w:trPr>
          <w:trHeight w:val="261"/>
        </w:trPr>
        <w:tc>
          <w:tcPr>
            <w:tcW w:w="4421" w:type="dxa"/>
          </w:tcPr>
          <w:p w14:paraId="328504D4" w14:textId="77777777" w:rsidR="00B76A8A" w:rsidRDefault="009C727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Principal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Surname</w:t>
            </w:r>
          </w:p>
        </w:tc>
        <w:tc>
          <w:tcPr>
            <w:tcW w:w="5988" w:type="dxa"/>
          </w:tcPr>
          <w:p w14:paraId="3416F8A1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76A8A" w14:paraId="30BD3D37" w14:textId="77777777">
        <w:trPr>
          <w:trHeight w:val="268"/>
        </w:trPr>
        <w:tc>
          <w:tcPr>
            <w:tcW w:w="4421" w:type="dxa"/>
          </w:tcPr>
          <w:p w14:paraId="58FE4417" w14:textId="77777777" w:rsidR="00B76A8A" w:rsidRDefault="009C7271">
            <w:pPr>
              <w:pStyle w:val="TableParagraph"/>
              <w:spacing w:before="0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Principal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5988" w:type="dxa"/>
          </w:tcPr>
          <w:p w14:paraId="2D870AFC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76A8A" w14:paraId="2658BAA8" w14:textId="77777777">
        <w:trPr>
          <w:trHeight w:val="438"/>
        </w:trPr>
        <w:tc>
          <w:tcPr>
            <w:tcW w:w="4421" w:type="dxa"/>
          </w:tcPr>
          <w:p w14:paraId="66E22E63" w14:textId="77777777" w:rsidR="00B76A8A" w:rsidRDefault="009C727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</w:p>
        </w:tc>
        <w:tc>
          <w:tcPr>
            <w:tcW w:w="5988" w:type="dxa"/>
          </w:tcPr>
          <w:p w14:paraId="0E1A69C7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4FD7DD2" w14:textId="77777777" w:rsidR="00B76A8A" w:rsidRDefault="00B76A8A">
      <w:pPr>
        <w:pStyle w:val="BodyText"/>
        <w:rPr>
          <w:rFonts w:ascii="Arial MT"/>
          <w:sz w:val="16"/>
        </w:rPr>
      </w:pPr>
    </w:p>
    <w:p w14:paraId="7BD0C35E" w14:textId="77777777" w:rsidR="00B76A8A" w:rsidRDefault="00B76A8A">
      <w:pPr>
        <w:pStyle w:val="BodyText"/>
        <w:spacing w:before="6"/>
        <w:rPr>
          <w:rFonts w:ascii="Arial MT"/>
        </w:rPr>
      </w:pPr>
    </w:p>
    <w:p w14:paraId="12E3E470" w14:textId="77777777" w:rsidR="00B76A8A" w:rsidRDefault="009C7271">
      <w:pPr>
        <w:pStyle w:val="BodyText"/>
        <w:ind w:left="296" w:right="559"/>
        <w:jc w:val="center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(whose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above),</w:t>
      </w:r>
      <w:r>
        <w:rPr>
          <w:spacing w:val="-1"/>
        </w:rPr>
        <w:t xml:space="preserve"> </w:t>
      </w:r>
      <w:r>
        <w:t>consenting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bridging</w:t>
      </w:r>
      <w:r>
        <w:rPr>
          <w:spacing w:val="-3"/>
        </w:rPr>
        <w:t xml:space="preserve"> </w:t>
      </w:r>
      <w:r>
        <w:t>finance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place.</w:t>
      </w:r>
    </w:p>
    <w:p w14:paraId="4BBF56C2" w14:textId="2672C3C0" w:rsidR="00B76A8A" w:rsidRDefault="00B268E0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AFBDCF8" wp14:editId="2B924BCD">
                <wp:simplePos x="0" y="0"/>
                <wp:positionH relativeFrom="page">
                  <wp:posOffset>2462530</wp:posOffset>
                </wp:positionH>
                <wp:positionV relativeFrom="paragraph">
                  <wp:posOffset>236855</wp:posOffset>
                </wp:positionV>
                <wp:extent cx="2844165" cy="1270"/>
                <wp:effectExtent l="0" t="0" r="0" b="0"/>
                <wp:wrapTopAndBottom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>
                            <a:gd name="T0" fmla="+- 0 3878 3878"/>
                            <a:gd name="T1" fmla="*/ T0 w 4479"/>
                            <a:gd name="T2" fmla="+- 0 4233 3878"/>
                            <a:gd name="T3" fmla="*/ T2 w 4479"/>
                            <a:gd name="T4" fmla="+- 0 4236 3878"/>
                            <a:gd name="T5" fmla="*/ T4 w 4479"/>
                            <a:gd name="T6" fmla="+- 0 4502 3878"/>
                            <a:gd name="T7" fmla="*/ T6 w 4479"/>
                            <a:gd name="T8" fmla="+- 0 4504 3878"/>
                            <a:gd name="T9" fmla="*/ T8 w 4479"/>
                            <a:gd name="T10" fmla="+- 0 4682 3878"/>
                            <a:gd name="T11" fmla="*/ T10 w 4479"/>
                            <a:gd name="T12" fmla="+- 0 4684 3878"/>
                            <a:gd name="T13" fmla="*/ T12 w 4479"/>
                            <a:gd name="T14" fmla="+- 0 4951 3878"/>
                            <a:gd name="T15" fmla="*/ T14 w 4479"/>
                            <a:gd name="T16" fmla="+- 0 4953 3878"/>
                            <a:gd name="T17" fmla="*/ T16 w 4479"/>
                            <a:gd name="T18" fmla="+- 0 5219 3878"/>
                            <a:gd name="T19" fmla="*/ T18 w 4479"/>
                            <a:gd name="T20" fmla="+- 0 5222 3878"/>
                            <a:gd name="T21" fmla="*/ T20 w 4479"/>
                            <a:gd name="T22" fmla="+- 0 5488 3878"/>
                            <a:gd name="T23" fmla="*/ T22 w 4479"/>
                            <a:gd name="T24" fmla="+- 0 5490 3878"/>
                            <a:gd name="T25" fmla="*/ T24 w 4479"/>
                            <a:gd name="T26" fmla="+- 0 5757 3878"/>
                            <a:gd name="T27" fmla="*/ T26 w 4479"/>
                            <a:gd name="T28" fmla="+- 0 5759 3878"/>
                            <a:gd name="T29" fmla="*/ T28 w 4479"/>
                            <a:gd name="T30" fmla="+- 0 5936 3878"/>
                            <a:gd name="T31" fmla="*/ T30 w 4479"/>
                            <a:gd name="T32" fmla="+- 0 5939 3878"/>
                            <a:gd name="T33" fmla="*/ T32 w 4479"/>
                            <a:gd name="T34" fmla="+- 0 6205 3878"/>
                            <a:gd name="T35" fmla="*/ T34 w 4479"/>
                            <a:gd name="T36" fmla="+- 0 6208 3878"/>
                            <a:gd name="T37" fmla="*/ T36 w 4479"/>
                            <a:gd name="T38" fmla="+- 0 6654 3878"/>
                            <a:gd name="T39" fmla="*/ T38 w 4479"/>
                            <a:gd name="T40" fmla="+- 0 6656 3878"/>
                            <a:gd name="T41" fmla="*/ T40 w 4479"/>
                            <a:gd name="T42" fmla="+- 0 6922 3878"/>
                            <a:gd name="T43" fmla="*/ T42 w 4479"/>
                            <a:gd name="T44" fmla="+- 0 6925 3878"/>
                            <a:gd name="T45" fmla="*/ T44 w 4479"/>
                            <a:gd name="T46" fmla="+- 0 7102 3878"/>
                            <a:gd name="T47" fmla="*/ T46 w 4479"/>
                            <a:gd name="T48" fmla="+- 0 7105 3878"/>
                            <a:gd name="T49" fmla="*/ T48 w 4479"/>
                            <a:gd name="T50" fmla="+- 0 7371 3878"/>
                            <a:gd name="T51" fmla="*/ T50 w 4479"/>
                            <a:gd name="T52" fmla="+- 0 7374 3878"/>
                            <a:gd name="T53" fmla="*/ T52 w 4479"/>
                            <a:gd name="T54" fmla="+- 0 7640 3878"/>
                            <a:gd name="T55" fmla="*/ T54 w 4479"/>
                            <a:gd name="T56" fmla="+- 0 7642 3878"/>
                            <a:gd name="T57" fmla="*/ T56 w 4479"/>
                            <a:gd name="T58" fmla="+- 0 7908 3878"/>
                            <a:gd name="T59" fmla="*/ T58 w 4479"/>
                            <a:gd name="T60" fmla="+- 0 7911 3878"/>
                            <a:gd name="T61" fmla="*/ T60 w 4479"/>
                            <a:gd name="T62" fmla="+- 0 8177 3878"/>
                            <a:gd name="T63" fmla="*/ T62 w 4479"/>
                            <a:gd name="T64" fmla="+- 0 8180 3878"/>
                            <a:gd name="T65" fmla="*/ T64 w 4479"/>
                            <a:gd name="T66" fmla="+- 0 8357 3878"/>
                            <a:gd name="T67" fmla="*/ T66 w 4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</a:cxnLst>
                          <a:rect l="0" t="0" r="r" b="b"/>
                          <a:pathLst>
                            <a:path w="4479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moveTo>
                                <a:pt x="358" y="0"/>
                              </a:moveTo>
                              <a:lnTo>
                                <a:pt x="624" y="0"/>
                              </a:lnTo>
                              <a:moveTo>
                                <a:pt x="626" y="0"/>
                              </a:moveTo>
                              <a:lnTo>
                                <a:pt x="804" y="0"/>
                              </a:lnTo>
                              <a:moveTo>
                                <a:pt x="806" y="0"/>
                              </a:moveTo>
                              <a:lnTo>
                                <a:pt x="1073" y="0"/>
                              </a:lnTo>
                              <a:moveTo>
                                <a:pt x="1075" y="0"/>
                              </a:moveTo>
                              <a:lnTo>
                                <a:pt x="1341" y="0"/>
                              </a:lnTo>
                              <a:moveTo>
                                <a:pt x="1344" y="0"/>
                              </a:moveTo>
                              <a:lnTo>
                                <a:pt x="1610" y="0"/>
                              </a:lnTo>
                              <a:moveTo>
                                <a:pt x="1612" y="0"/>
                              </a:moveTo>
                              <a:lnTo>
                                <a:pt x="1879" y="0"/>
                              </a:lnTo>
                              <a:moveTo>
                                <a:pt x="1881" y="0"/>
                              </a:moveTo>
                              <a:lnTo>
                                <a:pt x="2058" y="0"/>
                              </a:lnTo>
                              <a:moveTo>
                                <a:pt x="2061" y="0"/>
                              </a:moveTo>
                              <a:lnTo>
                                <a:pt x="2327" y="0"/>
                              </a:lnTo>
                              <a:moveTo>
                                <a:pt x="2330" y="0"/>
                              </a:moveTo>
                              <a:lnTo>
                                <a:pt x="2776" y="0"/>
                              </a:lnTo>
                              <a:moveTo>
                                <a:pt x="2778" y="0"/>
                              </a:moveTo>
                              <a:lnTo>
                                <a:pt x="3044" y="0"/>
                              </a:lnTo>
                              <a:moveTo>
                                <a:pt x="3047" y="0"/>
                              </a:moveTo>
                              <a:lnTo>
                                <a:pt x="3224" y="0"/>
                              </a:lnTo>
                              <a:moveTo>
                                <a:pt x="3227" y="0"/>
                              </a:moveTo>
                              <a:lnTo>
                                <a:pt x="3493" y="0"/>
                              </a:lnTo>
                              <a:moveTo>
                                <a:pt x="3496" y="0"/>
                              </a:moveTo>
                              <a:lnTo>
                                <a:pt x="3762" y="0"/>
                              </a:lnTo>
                              <a:moveTo>
                                <a:pt x="3764" y="0"/>
                              </a:moveTo>
                              <a:lnTo>
                                <a:pt x="4030" y="0"/>
                              </a:lnTo>
                              <a:moveTo>
                                <a:pt x="4033" y="0"/>
                              </a:moveTo>
                              <a:lnTo>
                                <a:pt x="4299" y="0"/>
                              </a:lnTo>
                              <a:moveTo>
                                <a:pt x="4302" y="0"/>
                              </a:moveTo>
                              <a:lnTo>
                                <a:pt x="4479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2A556" id="AutoShape 2" o:spid="_x0000_s1026" style="position:absolute;margin-left:193.9pt;margin-top:18.65pt;width:223.95pt;height: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" path="m,l355,t3,l624,t2,l804,t2,l1073,t2,l1341,t3,l1610,t2,l1879,t2,l2058,t3,l2327,t3,l2776,t2,l3044,t3,l3224,t3,l3493,t3,l3762,t2,l4030,t3,l4299,t3,l4479,e" filled="f" strokeweight=".20639mm">
                <v:path arrowok="t" o:connecttype="custom" o:connectlocs="0,0;225425,0;227330,0;396240,0;397510,0;510540,0;511810,0;681355,0;682625,0;851535,0;853440,0;1022350,0;1023620,0;1193165,0;1194435,0;1306830,0;1308735,0;1477645,0;1479550,0;1762760,0;1764030,0;1932940,0;1934845,0;2047240,0;2049145,0;2218055,0;2219960,0;2388870,0;2390140,0;2559050,0;2560955,0;2729865,0;2731770,0;2844165,0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670218E" w14:textId="77777777" w:rsidR="00B76A8A" w:rsidRDefault="00B76A8A">
      <w:pPr>
        <w:rPr>
          <w:sz w:val="26"/>
        </w:rPr>
        <w:sectPr w:rsidR="00B76A8A">
          <w:headerReference w:type="default" r:id="rId9"/>
          <w:footerReference w:type="default" r:id="rId10"/>
          <w:type w:val="continuous"/>
          <w:pgSz w:w="12240" w:h="15840"/>
          <w:pgMar w:top="1420" w:right="500" w:bottom="1200" w:left="760" w:header="708" w:footer="1002" w:gutter="0"/>
          <w:pgNumType w:start="1"/>
          <w:cols w:space="720"/>
        </w:sectPr>
      </w:pPr>
    </w:p>
    <w:p w14:paraId="16C3E63B" w14:textId="77777777" w:rsidR="00B76A8A" w:rsidRDefault="009C7271">
      <w:pPr>
        <w:pStyle w:val="Heading2"/>
        <w:numPr>
          <w:ilvl w:val="2"/>
          <w:numId w:val="1"/>
        </w:numPr>
        <w:tabs>
          <w:tab w:val="left" w:pos="1283"/>
        </w:tabs>
        <w:spacing w:before="18"/>
        <w:ind w:left="1282" w:hanging="603"/>
      </w:pPr>
      <w:r>
        <w:lastRenderedPageBreak/>
        <w:t>DETAILS</w:t>
      </w:r>
      <w:r>
        <w:rPr>
          <w:spacing w:val="-2"/>
        </w:rPr>
        <w:t xml:space="preserve"> </w:t>
      </w:r>
      <w:r>
        <w:t>OF PROPERTY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SOLD</w:t>
      </w:r>
    </w:p>
    <w:p w14:paraId="74642E43" w14:textId="77777777" w:rsidR="00B76A8A" w:rsidRDefault="00B76A8A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7550"/>
      </w:tblGrid>
      <w:tr w:rsidR="00B76A8A" w14:paraId="6F9AE9CF" w14:textId="77777777">
        <w:trPr>
          <w:trHeight w:val="530"/>
        </w:trPr>
        <w:tc>
          <w:tcPr>
            <w:tcW w:w="2858" w:type="dxa"/>
            <w:vMerge w:val="restart"/>
          </w:tcPr>
          <w:p w14:paraId="424FAF75" w14:textId="77777777" w:rsidR="00B76A8A" w:rsidRDefault="009C727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Transaction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</w:p>
        </w:tc>
        <w:tc>
          <w:tcPr>
            <w:tcW w:w="7550" w:type="dxa"/>
          </w:tcPr>
          <w:p w14:paraId="060B03BC" w14:textId="77777777" w:rsidR="00B76A8A" w:rsidRDefault="009C727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Physical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ERF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Sold</w:t>
            </w:r>
          </w:p>
        </w:tc>
      </w:tr>
      <w:tr w:rsidR="00B76A8A" w14:paraId="07A16A43" w14:textId="77777777">
        <w:trPr>
          <w:trHeight w:val="350"/>
        </w:trPr>
        <w:tc>
          <w:tcPr>
            <w:tcW w:w="2858" w:type="dxa"/>
            <w:vMerge/>
            <w:tcBorders>
              <w:top w:val="nil"/>
            </w:tcBorders>
          </w:tcPr>
          <w:p w14:paraId="250891FA" w14:textId="77777777" w:rsidR="00B76A8A" w:rsidRDefault="00B76A8A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14:paraId="54D4ED53" w14:textId="77777777" w:rsidR="00B76A8A" w:rsidRDefault="009C727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Purchaser</w:t>
            </w:r>
          </w:p>
        </w:tc>
      </w:tr>
      <w:tr w:rsidR="00B76A8A" w14:paraId="50EEFE3B" w14:textId="77777777">
        <w:trPr>
          <w:trHeight w:val="441"/>
        </w:trPr>
        <w:tc>
          <w:tcPr>
            <w:tcW w:w="2858" w:type="dxa"/>
            <w:vMerge/>
            <w:tcBorders>
              <w:top w:val="nil"/>
            </w:tcBorders>
          </w:tcPr>
          <w:p w14:paraId="56764F66" w14:textId="77777777" w:rsidR="00B76A8A" w:rsidRDefault="00B76A8A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14:paraId="13D0EBB3" w14:textId="77777777" w:rsidR="00B76A8A" w:rsidRDefault="009C727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Seller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(hereinafter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Seller”)</w:t>
            </w:r>
          </w:p>
        </w:tc>
      </w:tr>
    </w:tbl>
    <w:p w14:paraId="7B9BECDB" w14:textId="77777777" w:rsidR="00B76A8A" w:rsidRDefault="00B76A8A">
      <w:pPr>
        <w:pStyle w:val="BodyText"/>
        <w:rPr>
          <w:b/>
          <w:sz w:val="22"/>
        </w:rPr>
      </w:pPr>
    </w:p>
    <w:p w14:paraId="27DA7C14" w14:textId="77777777" w:rsidR="00B76A8A" w:rsidRDefault="009C7271">
      <w:pPr>
        <w:pStyle w:val="ListParagraph"/>
        <w:numPr>
          <w:ilvl w:val="2"/>
          <w:numId w:val="1"/>
        </w:numPr>
        <w:tabs>
          <w:tab w:val="left" w:pos="1387"/>
          <w:tab w:val="left" w:pos="1388"/>
          <w:tab w:val="left" w:pos="7274"/>
          <w:tab w:val="left" w:pos="8753"/>
        </w:tabs>
        <w:spacing w:before="182"/>
        <w:ind w:left="1387"/>
        <w:rPr>
          <w:sz w:val="24"/>
        </w:rPr>
      </w:pPr>
      <w:r>
        <w:rPr>
          <w:b/>
        </w:rPr>
        <w:t>AMOUNT REQUIRED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46"/>
        </w:rPr>
        <w:t xml:space="preserve"> </w:t>
      </w:r>
      <w:r>
        <w:rPr>
          <w:b/>
        </w:rPr>
        <w:t>R</w:t>
      </w:r>
      <w:r>
        <w:rPr>
          <w:b/>
          <w:u w:val="single"/>
        </w:rPr>
        <w:tab/>
      </w:r>
      <w:r>
        <w:rPr>
          <w:b/>
          <w:bCs/>
          <w:sz w:val="24"/>
        </w:rPr>
        <w:tab/>
      </w:r>
    </w:p>
    <w:p w14:paraId="03D6E21D" w14:textId="77777777" w:rsidR="00B76A8A" w:rsidRDefault="00B76A8A">
      <w:pPr>
        <w:pStyle w:val="BodyText"/>
        <w:spacing w:before="10"/>
        <w:rPr>
          <w:sz w:val="12"/>
        </w:rPr>
      </w:pPr>
    </w:p>
    <w:p w14:paraId="65AD13A7" w14:textId="77777777" w:rsidR="00B76A8A" w:rsidRDefault="009C7271">
      <w:pPr>
        <w:tabs>
          <w:tab w:val="left" w:pos="8797"/>
        </w:tabs>
        <w:spacing w:before="64"/>
        <w:ind w:left="296"/>
        <w:jc w:val="center"/>
        <w:rPr>
          <w:i/>
          <w:sz w:val="18"/>
        </w:rPr>
      </w:pPr>
      <w:r>
        <w:rPr>
          <w:i/>
          <w:sz w:val="18"/>
        </w:rPr>
        <w:t xml:space="preserve">in words 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  <w:u w:val="single"/>
        </w:rPr>
        <w:t xml:space="preserve"> </w:t>
      </w:r>
      <w:r>
        <w:rPr>
          <w:i/>
          <w:sz w:val="18"/>
          <w:u w:val="single"/>
        </w:rPr>
        <w:tab/>
      </w:r>
    </w:p>
    <w:p w14:paraId="3BD7D272" w14:textId="77777777" w:rsidR="00B76A8A" w:rsidRDefault="00B76A8A">
      <w:pPr>
        <w:pStyle w:val="BodyText"/>
        <w:rPr>
          <w:i/>
          <w:sz w:val="20"/>
        </w:rPr>
      </w:pPr>
    </w:p>
    <w:p w14:paraId="61B14504" w14:textId="77777777" w:rsidR="00B76A8A" w:rsidRDefault="00B76A8A">
      <w:pPr>
        <w:pStyle w:val="BodyText"/>
        <w:spacing w:before="10"/>
        <w:rPr>
          <w:i/>
          <w:sz w:val="14"/>
        </w:rPr>
      </w:pPr>
    </w:p>
    <w:p w14:paraId="68B18FFB" w14:textId="77777777" w:rsidR="00B76A8A" w:rsidRDefault="009C7271">
      <w:pPr>
        <w:pStyle w:val="Heading2"/>
        <w:numPr>
          <w:ilvl w:val="2"/>
          <w:numId w:val="1"/>
        </w:numPr>
        <w:tabs>
          <w:tab w:val="left" w:pos="1387"/>
          <w:tab w:val="left" w:pos="1388"/>
          <w:tab w:val="left" w:pos="9182"/>
        </w:tabs>
        <w:spacing w:before="56"/>
        <w:ind w:left="1387" w:hanging="709"/>
      </w:pPr>
      <w:r>
        <w:t>ESTIMATED</w:t>
      </w:r>
      <w:r>
        <w:rPr>
          <w:spacing w:val="-1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ED6EBD" w14:textId="77777777" w:rsidR="00B76A8A" w:rsidRDefault="00B76A8A">
      <w:pPr>
        <w:pStyle w:val="BodyText"/>
        <w:spacing w:before="4"/>
        <w:rPr>
          <w:b/>
          <w:sz w:val="9"/>
        </w:rPr>
      </w:pPr>
    </w:p>
    <w:p w14:paraId="75BE51B3" w14:textId="77777777" w:rsidR="00B76A8A" w:rsidRDefault="009C7271">
      <w:pPr>
        <w:spacing w:before="68"/>
        <w:ind w:left="296" w:right="198"/>
        <w:jc w:val="center"/>
        <w:rPr>
          <w:color w:val="00B050"/>
          <w:sz w:val="16"/>
        </w:rPr>
      </w:pPr>
      <w:r>
        <w:rPr>
          <w:color w:val="00B050"/>
          <w:sz w:val="16"/>
        </w:rPr>
        <w:t>(Estimated</w:t>
      </w:r>
      <w:r>
        <w:rPr>
          <w:color w:val="00B050"/>
          <w:spacing w:val="-3"/>
          <w:sz w:val="16"/>
        </w:rPr>
        <w:t xml:space="preserve"> </w:t>
      </w:r>
      <w:r>
        <w:rPr>
          <w:color w:val="00B050"/>
          <w:sz w:val="16"/>
        </w:rPr>
        <w:t>date</w:t>
      </w:r>
      <w:r>
        <w:rPr>
          <w:color w:val="00B050"/>
          <w:spacing w:val="-1"/>
          <w:sz w:val="16"/>
        </w:rPr>
        <w:t xml:space="preserve"> </w:t>
      </w:r>
      <w:r>
        <w:rPr>
          <w:color w:val="00B050"/>
          <w:sz w:val="16"/>
        </w:rPr>
        <w:t>of</w:t>
      </w:r>
      <w:r>
        <w:rPr>
          <w:color w:val="00B050"/>
          <w:spacing w:val="-4"/>
          <w:sz w:val="16"/>
        </w:rPr>
        <w:t xml:space="preserve"> </w:t>
      </w:r>
      <w:r>
        <w:rPr>
          <w:color w:val="00B050"/>
          <w:sz w:val="16"/>
        </w:rPr>
        <w:t>registration</w:t>
      </w:r>
      <w:r>
        <w:rPr>
          <w:color w:val="00B050"/>
          <w:spacing w:val="-2"/>
          <w:sz w:val="16"/>
        </w:rPr>
        <w:t xml:space="preserve"> </w:t>
      </w:r>
      <w:r>
        <w:rPr>
          <w:color w:val="00B050"/>
          <w:sz w:val="16"/>
        </w:rPr>
        <w:t>/</w:t>
      </w:r>
      <w:r>
        <w:rPr>
          <w:color w:val="00B050"/>
          <w:spacing w:val="-2"/>
          <w:sz w:val="16"/>
        </w:rPr>
        <w:t xml:space="preserve"> </w:t>
      </w:r>
      <w:r>
        <w:rPr>
          <w:color w:val="00B050"/>
          <w:sz w:val="16"/>
        </w:rPr>
        <w:t>estimated</w:t>
      </w:r>
      <w:r>
        <w:rPr>
          <w:color w:val="00B050"/>
          <w:spacing w:val="-3"/>
          <w:sz w:val="16"/>
        </w:rPr>
        <w:t xml:space="preserve"> </w:t>
      </w:r>
      <w:r>
        <w:rPr>
          <w:color w:val="00B050"/>
          <w:sz w:val="16"/>
        </w:rPr>
        <w:t>date</w:t>
      </w:r>
      <w:r>
        <w:rPr>
          <w:color w:val="00B050"/>
          <w:spacing w:val="-2"/>
          <w:sz w:val="16"/>
        </w:rPr>
        <w:t xml:space="preserve"> </w:t>
      </w:r>
      <w:r>
        <w:rPr>
          <w:color w:val="00B050"/>
          <w:sz w:val="16"/>
        </w:rPr>
        <w:t>when</w:t>
      </w:r>
      <w:r>
        <w:rPr>
          <w:color w:val="00B050"/>
          <w:spacing w:val="-1"/>
          <w:sz w:val="16"/>
        </w:rPr>
        <w:t xml:space="preserve"> </w:t>
      </w:r>
      <w:r>
        <w:rPr>
          <w:color w:val="00B050"/>
          <w:sz w:val="16"/>
        </w:rPr>
        <w:t>funds</w:t>
      </w:r>
      <w:r>
        <w:rPr>
          <w:color w:val="00B050"/>
          <w:spacing w:val="-3"/>
          <w:sz w:val="16"/>
        </w:rPr>
        <w:t xml:space="preserve"> </w:t>
      </w:r>
      <w:r>
        <w:rPr>
          <w:color w:val="00B050"/>
          <w:sz w:val="16"/>
        </w:rPr>
        <w:t>will</w:t>
      </w:r>
      <w:r>
        <w:rPr>
          <w:color w:val="00B050"/>
          <w:spacing w:val="-1"/>
          <w:sz w:val="16"/>
        </w:rPr>
        <w:t xml:space="preserve"> </w:t>
      </w:r>
      <w:r>
        <w:rPr>
          <w:color w:val="00B050"/>
          <w:sz w:val="16"/>
        </w:rPr>
        <w:t>be</w:t>
      </w:r>
      <w:r>
        <w:rPr>
          <w:color w:val="00B050"/>
          <w:spacing w:val="-3"/>
          <w:sz w:val="16"/>
        </w:rPr>
        <w:t xml:space="preserve"> </w:t>
      </w:r>
      <w:r>
        <w:rPr>
          <w:color w:val="00B050"/>
          <w:sz w:val="16"/>
        </w:rPr>
        <w:t>returned</w:t>
      </w:r>
      <w:r>
        <w:rPr>
          <w:color w:val="00B050"/>
          <w:spacing w:val="-3"/>
          <w:sz w:val="16"/>
        </w:rPr>
        <w:t xml:space="preserve"> </w:t>
      </w:r>
      <w:r>
        <w:rPr>
          <w:color w:val="00B050"/>
          <w:sz w:val="16"/>
        </w:rPr>
        <w:t>to</w:t>
      </w:r>
      <w:r>
        <w:rPr>
          <w:color w:val="00B050"/>
          <w:spacing w:val="-3"/>
          <w:sz w:val="16"/>
        </w:rPr>
        <w:t xml:space="preserve"> </w:t>
      </w:r>
      <w:r>
        <w:rPr>
          <w:color w:val="00B050"/>
          <w:sz w:val="16"/>
        </w:rPr>
        <w:t>Empower</w:t>
      </w:r>
      <w:r>
        <w:rPr>
          <w:color w:val="00B050"/>
          <w:spacing w:val="-3"/>
          <w:sz w:val="16"/>
        </w:rPr>
        <w:t xml:space="preserve"> </w:t>
      </w:r>
      <w:r>
        <w:rPr>
          <w:color w:val="00B050"/>
          <w:sz w:val="16"/>
        </w:rPr>
        <w:t>Funding)</w:t>
      </w:r>
    </w:p>
    <w:p w14:paraId="215148C6" w14:textId="77777777" w:rsidR="00B76A8A" w:rsidRDefault="00B76A8A">
      <w:pPr>
        <w:pStyle w:val="BodyText"/>
        <w:rPr>
          <w:sz w:val="16"/>
        </w:rPr>
      </w:pPr>
    </w:p>
    <w:p w14:paraId="46619A70" w14:textId="77777777" w:rsidR="00B76A8A" w:rsidRDefault="00B76A8A">
      <w:pPr>
        <w:pStyle w:val="BodyText"/>
        <w:rPr>
          <w:sz w:val="16"/>
        </w:rPr>
      </w:pPr>
    </w:p>
    <w:p w14:paraId="296E919B" w14:textId="77777777" w:rsidR="00B76A8A" w:rsidRDefault="00B76A8A">
      <w:pPr>
        <w:pStyle w:val="BodyText"/>
        <w:spacing w:before="7"/>
        <w:rPr>
          <w:sz w:val="12"/>
        </w:rPr>
      </w:pPr>
    </w:p>
    <w:p w14:paraId="11D4B5C3" w14:textId="77777777" w:rsidR="00B76A8A" w:rsidRDefault="009C7271">
      <w:pPr>
        <w:pStyle w:val="Heading2"/>
        <w:numPr>
          <w:ilvl w:val="2"/>
          <w:numId w:val="1"/>
        </w:numPr>
        <w:tabs>
          <w:tab w:val="left" w:pos="1399"/>
          <w:tab w:val="left" w:pos="1400"/>
        </w:tabs>
        <w:ind w:left="1400" w:hanging="720"/>
      </w:pPr>
      <w:r>
        <w:t>PAYMENT</w:t>
      </w:r>
    </w:p>
    <w:p w14:paraId="284DB423" w14:textId="77777777" w:rsidR="00B76A8A" w:rsidRDefault="009C7271">
      <w:pPr>
        <w:pStyle w:val="BodyText"/>
        <w:spacing w:before="3"/>
        <w:ind w:left="680" w:right="999"/>
        <w:rPr>
          <w:sz w:val="20"/>
        </w:rPr>
      </w:pPr>
      <w:r>
        <w:t>The Owed Amount referred to in clause 2 below will be paid to the Bridging Company as soon as possible after registration of</w:t>
      </w:r>
      <w:r>
        <w:rPr>
          <w:spacing w:val="1"/>
        </w:rPr>
        <w:t xml:space="preserve"> </w:t>
      </w:r>
      <w:r>
        <w:t>transfer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Conveyancer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 in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1.3</w:t>
      </w:r>
      <w:r>
        <w:rPr>
          <w:spacing w:val="-1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being effected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(ninety)</w:t>
      </w:r>
      <w:r>
        <w:rPr>
          <w:spacing w:val="-2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from the estimated transfer date in clause 1.1.4, the Bridging Company reserves the right to demand immediate payment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Owed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Applicant(s)</w:t>
      </w:r>
      <w:r>
        <w:rPr>
          <w:spacing w:val="-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immediate payment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 with</w:t>
      </w:r>
      <w:r>
        <w:rPr>
          <w:spacing w:val="-2"/>
        </w:rPr>
        <w:t xml:space="preserve"> </w:t>
      </w:r>
      <w:r>
        <w:t>said demand</w:t>
      </w:r>
      <w:r>
        <w:rPr>
          <w:sz w:val="20"/>
        </w:rPr>
        <w:t>.</w:t>
      </w:r>
    </w:p>
    <w:p w14:paraId="48046254" w14:textId="77777777" w:rsidR="00B76A8A" w:rsidRDefault="00B76A8A">
      <w:pPr>
        <w:pStyle w:val="BodyText"/>
        <w:rPr>
          <w:sz w:val="20"/>
        </w:rPr>
      </w:pPr>
    </w:p>
    <w:p w14:paraId="6B3D1285" w14:textId="77777777" w:rsidR="00B76A8A" w:rsidRDefault="009C7271">
      <w:pPr>
        <w:pStyle w:val="ListParagraph"/>
        <w:numPr>
          <w:ilvl w:val="1"/>
          <w:numId w:val="1"/>
        </w:numPr>
        <w:tabs>
          <w:tab w:val="left" w:pos="1388"/>
          <w:tab w:val="left" w:pos="1389"/>
        </w:tabs>
        <w:ind w:hanging="709"/>
        <w:rPr>
          <w:i/>
        </w:rPr>
      </w:pPr>
      <w:r>
        <w:rPr>
          <w:b/>
        </w:rPr>
        <w:t>APPLICANT(S)</w:t>
      </w:r>
      <w:r>
        <w:rPr>
          <w:b/>
          <w:spacing w:val="-4"/>
        </w:rPr>
        <w:t xml:space="preserve"> </w:t>
      </w:r>
      <w:r>
        <w:rPr>
          <w:b/>
        </w:rPr>
        <w:t>BANKING</w:t>
      </w:r>
      <w:r>
        <w:rPr>
          <w:b/>
          <w:spacing w:val="-1"/>
        </w:rPr>
        <w:t xml:space="preserve"> </w:t>
      </w:r>
      <w:r>
        <w:rPr>
          <w:b/>
        </w:rPr>
        <w:t>DETAILS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SEND</w:t>
      </w:r>
      <w:r>
        <w:rPr>
          <w:b/>
          <w:spacing w:val="-2"/>
        </w:rPr>
        <w:t xml:space="preserve"> </w:t>
      </w:r>
      <w:r>
        <w:rPr>
          <w:b/>
        </w:rPr>
        <w:t>FUNDS TO</w:t>
      </w:r>
      <w:r>
        <w:rPr>
          <w:b/>
          <w:spacing w:val="-5"/>
        </w:rPr>
        <w:t xml:space="preserve"> </w:t>
      </w:r>
      <w:r>
        <w:rPr>
          <w:i/>
          <w:sz w:val="16"/>
        </w:rPr>
        <w:t>(Current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Savings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Accounts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ONLY)</w:t>
      </w:r>
    </w:p>
    <w:p w14:paraId="20FC68A3" w14:textId="77777777" w:rsidR="00B76A8A" w:rsidRDefault="00B76A8A">
      <w:pPr>
        <w:pStyle w:val="BodyText"/>
        <w:spacing w:before="10"/>
        <w:rPr>
          <w:i/>
          <w:sz w:val="14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2834"/>
        <w:gridCol w:w="2126"/>
        <w:gridCol w:w="3403"/>
      </w:tblGrid>
      <w:tr w:rsidR="00B76A8A" w14:paraId="10F0A357" w14:textId="77777777">
        <w:trPr>
          <w:trHeight w:val="474"/>
        </w:trPr>
        <w:tc>
          <w:tcPr>
            <w:tcW w:w="1987" w:type="dxa"/>
          </w:tcPr>
          <w:p w14:paraId="0E46F37C" w14:textId="77777777" w:rsidR="00B76A8A" w:rsidRDefault="009C72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Bank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</w:p>
        </w:tc>
        <w:tc>
          <w:tcPr>
            <w:tcW w:w="2834" w:type="dxa"/>
          </w:tcPr>
          <w:p w14:paraId="52F78D59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7DF67D19" w14:textId="77777777" w:rsidR="00B76A8A" w:rsidRDefault="009C727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Account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</w:p>
        </w:tc>
        <w:tc>
          <w:tcPr>
            <w:tcW w:w="3403" w:type="dxa"/>
          </w:tcPr>
          <w:p w14:paraId="742A2C41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76A8A" w14:paraId="3D12BAB6" w14:textId="77777777">
        <w:trPr>
          <w:trHeight w:val="441"/>
        </w:trPr>
        <w:tc>
          <w:tcPr>
            <w:tcW w:w="1987" w:type="dxa"/>
          </w:tcPr>
          <w:p w14:paraId="7AB6FF78" w14:textId="77777777" w:rsidR="00B76A8A" w:rsidRDefault="009C72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Account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  <w:tc>
          <w:tcPr>
            <w:tcW w:w="2834" w:type="dxa"/>
          </w:tcPr>
          <w:p w14:paraId="597387A4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402791E5" w14:textId="77777777" w:rsidR="00B76A8A" w:rsidRDefault="009C727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Branch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</w:tc>
        <w:tc>
          <w:tcPr>
            <w:tcW w:w="3403" w:type="dxa"/>
          </w:tcPr>
          <w:p w14:paraId="4914C692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291B2A2" w14:textId="77777777" w:rsidR="00B76A8A" w:rsidRDefault="00B76A8A">
      <w:pPr>
        <w:pStyle w:val="BodyText"/>
        <w:spacing w:before="12"/>
        <w:rPr>
          <w:i/>
          <w:sz w:val="19"/>
        </w:rPr>
      </w:pPr>
    </w:p>
    <w:p w14:paraId="7A7EB482" w14:textId="77777777" w:rsidR="00B76A8A" w:rsidRDefault="009C7271">
      <w:pPr>
        <w:pStyle w:val="Heading2"/>
        <w:numPr>
          <w:ilvl w:val="1"/>
          <w:numId w:val="1"/>
        </w:numPr>
        <w:tabs>
          <w:tab w:val="left" w:pos="1399"/>
          <w:tab w:val="left" w:pos="1401"/>
        </w:tabs>
        <w:ind w:left="1400" w:hanging="721"/>
        <w:rPr>
          <w:sz w:val="20"/>
        </w:rPr>
      </w:pPr>
      <w:r>
        <w:t>CONVEYANCER/TRANSFERRING</w:t>
      </w:r>
      <w:r>
        <w:rPr>
          <w:spacing w:val="-7"/>
        </w:rPr>
        <w:t xml:space="preserve"> </w:t>
      </w:r>
      <w:r>
        <w:t>ATTORNEY</w:t>
      </w:r>
    </w:p>
    <w:p w14:paraId="69DFE040" w14:textId="77777777" w:rsidR="00B76A8A" w:rsidRDefault="009C7271">
      <w:pPr>
        <w:pStyle w:val="BodyText"/>
        <w:ind w:left="1399"/>
      </w:pPr>
      <w:r>
        <w:t>Hereafter</w:t>
      </w:r>
      <w:r>
        <w:rPr>
          <w:spacing w:val="-3"/>
        </w:rPr>
        <w:t xml:space="preserve"> </w:t>
      </w:r>
      <w:r>
        <w:t>“Conveyancer”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“The</w:t>
      </w:r>
      <w:r>
        <w:rPr>
          <w:spacing w:val="-1"/>
        </w:rPr>
        <w:t xml:space="preserve"> </w:t>
      </w:r>
      <w:r>
        <w:t>Conveyancer”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“Transferring</w:t>
      </w:r>
      <w:r>
        <w:rPr>
          <w:spacing w:val="-3"/>
        </w:rPr>
        <w:t xml:space="preserve"> </w:t>
      </w:r>
      <w:r>
        <w:t>Attorney”</w:t>
      </w:r>
    </w:p>
    <w:p w14:paraId="4CAAEF5C" w14:textId="77777777" w:rsidR="00B76A8A" w:rsidRDefault="00B76A8A">
      <w:pPr>
        <w:pStyle w:val="BodyText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2611"/>
        <w:gridCol w:w="1529"/>
        <w:gridCol w:w="2184"/>
        <w:gridCol w:w="1044"/>
        <w:gridCol w:w="1543"/>
      </w:tblGrid>
      <w:tr w:rsidR="00B76A8A" w14:paraId="09B6524E" w14:textId="77777777">
        <w:trPr>
          <w:trHeight w:val="350"/>
        </w:trPr>
        <w:tc>
          <w:tcPr>
            <w:tcW w:w="1687" w:type="dxa"/>
          </w:tcPr>
          <w:p w14:paraId="54AD7CC7" w14:textId="77777777" w:rsidR="00B76A8A" w:rsidRDefault="009C72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Firm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</w:p>
        </w:tc>
        <w:tc>
          <w:tcPr>
            <w:tcW w:w="2611" w:type="dxa"/>
          </w:tcPr>
          <w:p w14:paraId="1E98CEC3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14:paraId="6740DAF7" w14:textId="77777777" w:rsidR="00B76A8A" w:rsidRDefault="009C727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</w:p>
        </w:tc>
        <w:tc>
          <w:tcPr>
            <w:tcW w:w="2184" w:type="dxa"/>
          </w:tcPr>
          <w:p w14:paraId="3E1D248D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14:paraId="7F10017F" w14:textId="77777777" w:rsidR="00B76A8A" w:rsidRDefault="009C727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Reference</w:t>
            </w:r>
          </w:p>
        </w:tc>
        <w:tc>
          <w:tcPr>
            <w:tcW w:w="1543" w:type="dxa"/>
          </w:tcPr>
          <w:p w14:paraId="241661E5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76A8A" w14:paraId="093E194A" w14:textId="77777777">
        <w:trPr>
          <w:trHeight w:val="350"/>
        </w:trPr>
        <w:tc>
          <w:tcPr>
            <w:tcW w:w="1687" w:type="dxa"/>
          </w:tcPr>
          <w:p w14:paraId="32803215" w14:textId="77777777" w:rsidR="00B76A8A" w:rsidRDefault="009C72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  <w:tc>
          <w:tcPr>
            <w:tcW w:w="2611" w:type="dxa"/>
          </w:tcPr>
          <w:p w14:paraId="7B0E2EDC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14:paraId="6A28A8F4" w14:textId="77777777" w:rsidR="00B76A8A" w:rsidRDefault="009C727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4771" w:type="dxa"/>
            <w:gridSpan w:val="3"/>
          </w:tcPr>
          <w:p w14:paraId="34E67C5F" w14:textId="77777777" w:rsidR="00B76A8A" w:rsidRDefault="00B76A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2E5CD804" w14:textId="77777777" w:rsidR="00B76A8A" w:rsidRDefault="00B76A8A">
      <w:pPr>
        <w:pStyle w:val="BodyText"/>
        <w:spacing w:before="11"/>
        <w:rPr>
          <w:sz w:val="21"/>
        </w:rPr>
      </w:pPr>
    </w:p>
    <w:p w14:paraId="3AD7EAC5" w14:textId="77777777" w:rsidR="00B76A8A" w:rsidRDefault="009C7271">
      <w:pPr>
        <w:pStyle w:val="Heading2"/>
        <w:numPr>
          <w:ilvl w:val="0"/>
          <w:numId w:val="1"/>
        </w:numPr>
        <w:tabs>
          <w:tab w:val="left" w:pos="679"/>
          <w:tab w:val="left" w:pos="680"/>
        </w:tabs>
        <w:spacing w:before="1" w:line="290" w:lineRule="exact"/>
      </w:pPr>
      <w:r>
        <w:t>DISCOUNTING</w:t>
      </w:r>
    </w:p>
    <w:p w14:paraId="08564ED4" w14:textId="77777777" w:rsidR="00B76A8A" w:rsidRDefault="009C7271">
      <w:pPr>
        <w:pStyle w:val="BodyText"/>
        <w:ind w:left="679" w:right="936"/>
        <w:jc w:val="both"/>
      </w:pPr>
      <w:r>
        <w:t>Whereas the Applicant(s) has/have facilitated the sale of the property described above and all conditions of the sale have been</w:t>
      </w:r>
      <w:r>
        <w:rPr>
          <w:spacing w:val="1"/>
        </w:rPr>
        <w:t xml:space="preserve"> </w:t>
      </w:r>
      <w:r>
        <w:t>met, and the Applicant(s) have/has become entitled to agent’s commission as a result of the sale, but the Applicant(s) has/have</w:t>
      </w:r>
      <w:r>
        <w:rPr>
          <w:spacing w:val="1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yet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agent’s</w:t>
      </w:r>
      <w:r>
        <w:rPr>
          <w:spacing w:val="-8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Seller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registration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yet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721AC486" w14:textId="77777777" w:rsidR="00B76A8A" w:rsidRDefault="00B76A8A">
      <w:pPr>
        <w:pStyle w:val="BodyText"/>
        <w:spacing w:before="10"/>
        <w:rPr>
          <w:sz w:val="17"/>
        </w:rPr>
      </w:pPr>
    </w:p>
    <w:p w14:paraId="07F23AA6" w14:textId="77777777" w:rsidR="00B76A8A" w:rsidRDefault="009C7271">
      <w:pPr>
        <w:pStyle w:val="BodyText"/>
        <w:ind w:left="679" w:right="938"/>
        <w:jc w:val="both"/>
      </w:pPr>
      <w:r>
        <w:t>That in exchange for the amount reflected in clause 1.1.3 above (“the Purchase Price” or “Purchase Price”), the Applicant(s)</w:t>
      </w:r>
      <w:r>
        <w:rPr>
          <w:spacing w:val="1"/>
        </w:rPr>
        <w:t xml:space="preserve"> </w:t>
      </w:r>
      <w:r>
        <w:t>hereby sells and cedes its/ their claim to the commission from the sale (“the Ceded Claim”) to the Bridging Company subject to</w:t>
      </w:r>
      <w:r>
        <w:rPr>
          <w:spacing w:val="1"/>
        </w:rPr>
        <w:t xml:space="preserve"> </w:t>
      </w:r>
      <w:r>
        <w:t>the terms and conditions contained herein, but limited to the total Purchase Price plus The Fee payable thereon plus any and all</w:t>
      </w:r>
      <w:r>
        <w:rPr>
          <w:spacing w:val="-38"/>
        </w:rPr>
        <w:t xml:space="preserve"> </w:t>
      </w:r>
      <w:r>
        <w:t>costs incurred by the Bridging Company in collecting the Purchase Price and The Fee (hereafter referred to as “Owed Amount”</w:t>
      </w:r>
      <w:r>
        <w:rPr>
          <w:spacing w:val="1"/>
        </w:rPr>
        <w:t xml:space="preserve"> </w:t>
      </w:r>
      <w:r>
        <w:t>or “The Owed Amount”), on the terms and conditions contained herein. The Bridging Company hereby accepts the said cession</w:t>
      </w:r>
      <w:r>
        <w:rPr>
          <w:spacing w:val="1"/>
        </w:rPr>
        <w:t xml:space="preserve"> </w:t>
      </w:r>
      <w:r>
        <w:t>and the Applicant(s), Conveyancer, Seller and Bridging Company records that any amount received by the Conveyancer upon</w:t>
      </w:r>
      <w:r>
        <w:rPr>
          <w:spacing w:val="1"/>
        </w:rPr>
        <w:t xml:space="preserve"> </w:t>
      </w:r>
      <w:r>
        <w:t>registration of transfer of the property for payment of Applicant’s (s’) commission (limited to the Owed Amount) will be held by</w:t>
      </w:r>
      <w:r>
        <w:rPr>
          <w:spacing w:val="-3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Conveyancer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Bridging</w:t>
      </w:r>
      <w:r>
        <w:rPr>
          <w:spacing w:val="-2"/>
        </w:rPr>
        <w:t xml:space="preserve"> </w:t>
      </w:r>
      <w:r>
        <w:t>Company</w:t>
      </w:r>
      <w:r>
        <w:rPr>
          <w:spacing w:val="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contemplated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1.1.5 above.</w:t>
      </w:r>
    </w:p>
    <w:p w14:paraId="72C0B06B" w14:textId="77777777" w:rsidR="00B76A8A" w:rsidRDefault="00B76A8A">
      <w:pPr>
        <w:jc w:val="both"/>
        <w:sectPr w:rsidR="00B76A8A">
          <w:pgSz w:w="12240" w:h="15840"/>
          <w:pgMar w:top="1420" w:right="500" w:bottom="1200" w:left="760" w:header="708" w:footer="1002" w:gutter="0"/>
          <w:cols w:space="720"/>
        </w:sectPr>
      </w:pPr>
    </w:p>
    <w:p w14:paraId="653CE8F6" w14:textId="77777777" w:rsidR="00B76A8A" w:rsidRDefault="009C7271">
      <w:pPr>
        <w:pStyle w:val="Heading2"/>
        <w:numPr>
          <w:ilvl w:val="0"/>
          <w:numId w:val="1"/>
        </w:numPr>
        <w:tabs>
          <w:tab w:val="left" w:pos="679"/>
          <w:tab w:val="left" w:pos="680"/>
        </w:tabs>
        <w:spacing w:before="18" w:line="290" w:lineRule="exact"/>
      </w:pPr>
      <w:r>
        <w:lastRenderedPageBreak/>
        <w:t>FEE</w:t>
      </w:r>
    </w:p>
    <w:p w14:paraId="6CC21B60" w14:textId="77777777" w:rsidR="00B76A8A" w:rsidRDefault="009C7271">
      <w:pPr>
        <w:pStyle w:val="BodyText"/>
        <w:ind w:left="679" w:right="938"/>
        <w:jc w:val="both"/>
      </w:pPr>
      <w:r>
        <w:t xml:space="preserve">The fee due to the Bridging Company will amount to </w:t>
      </w:r>
      <w:r w:rsidR="00D42CCA">
        <w:t>5</w:t>
      </w:r>
      <w:r>
        <w:t>% to be added to the amount borrowed, levied from the day on which the</w:t>
      </w:r>
      <w:r>
        <w:rPr>
          <w:spacing w:val="1"/>
        </w:rPr>
        <w:t xml:space="preserve"> Loan Amount</w:t>
      </w:r>
      <w:r>
        <w:t xml:space="preserve"> is paid by The Bridging Company up to the day of repayment - not exceeding a period of 3 months and thereafter an additional 5% will be levied for all subsequent 3 month periods.</w:t>
      </w:r>
    </w:p>
    <w:p w14:paraId="6DA1354C" w14:textId="77777777" w:rsidR="00B76A8A" w:rsidRDefault="00B76A8A">
      <w:pPr>
        <w:pStyle w:val="BodyText"/>
        <w:spacing w:before="10"/>
        <w:rPr>
          <w:sz w:val="21"/>
        </w:rPr>
      </w:pPr>
    </w:p>
    <w:p w14:paraId="5C869586" w14:textId="77777777" w:rsidR="00B76A8A" w:rsidRDefault="009C7271">
      <w:pPr>
        <w:pStyle w:val="Heading2"/>
        <w:numPr>
          <w:ilvl w:val="0"/>
          <w:numId w:val="1"/>
        </w:numPr>
        <w:tabs>
          <w:tab w:val="left" w:pos="679"/>
          <w:tab w:val="left" w:pos="680"/>
        </w:tabs>
        <w:spacing w:line="290" w:lineRule="exact"/>
      </w:pPr>
      <w:r>
        <w:t>PAYMENT</w:t>
      </w:r>
    </w:p>
    <w:p w14:paraId="32232BB1" w14:textId="77777777" w:rsidR="00B76A8A" w:rsidRDefault="009C7271">
      <w:pPr>
        <w:pStyle w:val="BodyText"/>
        <w:ind w:left="680" w:right="938"/>
        <w:jc w:val="both"/>
      </w:pPr>
      <w:r>
        <w:t>Upon transfer of the Purchase Price as per clause 1.1.3 above to the Applicant, the Bridging Company will become the owner 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Ceded</w:t>
      </w:r>
      <w:r>
        <w:rPr>
          <w:spacing w:val="-3"/>
        </w:rPr>
        <w:t xml:space="preserve"> </w:t>
      </w:r>
      <w:r>
        <w:t>Claim.</w:t>
      </w:r>
      <w:r>
        <w:rPr>
          <w:spacing w:val="-2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Applicant(s)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instances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nominated</w:t>
      </w:r>
      <w:r>
        <w:rPr>
          <w:spacing w:val="1"/>
        </w:rPr>
        <w:t xml:space="preserve"> </w:t>
      </w:r>
      <w:r>
        <w:t>in clause 1.2 above, or only if instructed in writing to the Bridging Company by the Applicant(s) and Conveyancer, by depositing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retaining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Conveyancer</w:t>
      </w:r>
      <w:r>
        <w:rPr>
          <w:spacing w:val="-2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1.3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Applicant(s).</w:t>
      </w:r>
    </w:p>
    <w:p w14:paraId="0A50025E" w14:textId="77777777" w:rsidR="00B76A8A" w:rsidRDefault="00B76A8A">
      <w:pPr>
        <w:pStyle w:val="BodyText"/>
        <w:spacing w:before="9"/>
        <w:rPr>
          <w:sz w:val="21"/>
        </w:rPr>
      </w:pPr>
    </w:p>
    <w:p w14:paraId="3A777431" w14:textId="77777777" w:rsidR="00B76A8A" w:rsidRDefault="009C7271">
      <w:pPr>
        <w:pStyle w:val="Heading2"/>
        <w:spacing w:before="1"/>
        <w:ind w:firstLine="0"/>
        <w:jc w:val="both"/>
      </w:pPr>
      <w:r>
        <w:t>BRIDGING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DETAILS:</w:t>
      </w:r>
    </w:p>
    <w:p w14:paraId="13B13D71" w14:textId="77777777" w:rsidR="00B76A8A" w:rsidRDefault="00B76A8A">
      <w:pPr>
        <w:pStyle w:val="BodyText"/>
        <w:rPr>
          <w:b/>
          <w:sz w:val="22"/>
        </w:rPr>
      </w:pPr>
    </w:p>
    <w:p w14:paraId="118ED006" w14:textId="77777777" w:rsidR="00B76A8A" w:rsidRDefault="009C7271">
      <w:pPr>
        <w:tabs>
          <w:tab w:val="left" w:pos="3559"/>
        </w:tabs>
        <w:ind w:left="680"/>
        <w:rPr>
          <w:sz w:val="18"/>
        </w:rPr>
      </w:pPr>
      <w:r>
        <w:rPr>
          <w:b/>
          <w:sz w:val="18"/>
        </w:rPr>
        <w:t>Account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Name:</w:t>
      </w:r>
      <w:r>
        <w:rPr>
          <w:b/>
          <w:sz w:val="18"/>
        </w:rPr>
        <w:tab/>
      </w:r>
      <w:proofErr w:type="spellStart"/>
      <w:r w:rsidRPr="00D42CCA">
        <w:rPr>
          <w:b/>
          <w:bCs/>
          <w:sz w:val="18"/>
          <w:lang w:val="en-ZA"/>
        </w:rPr>
        <w:t>Volkarna</w:t>
      </w:r>
      <w:proofErr w:type="spellEnd"/>
      <w:r w:rsidRPr="00D42CCA">
        <w:rPr>
          <w:b/>
          <w:bCs/>
          <w:sz w:val="18"/>
          <w:lang w:val="en-ZA"/>
        </w:rPr>
        <w:t xml:space="preserve"> Financial Services</w:t>
      </w:r>
      <w:r w:rsidRPr="00D42CCA">
        <w:rPr>
          <w:b/>
          <w:bCs/>
          <w:spacing w:val="-1"/>
          <w:sz w:val="18"/>
        </w:rPr>
        <w:t xml:space="preserve"> </w:t>
      </w:r>
      <w:r w:rsidRPr="00D42CCA">
        <w:rPr>
          <w:b/>
          <w:sz w:val="18"/>
        </w:rPr>
        <w:t>(PTY)</w:t>
      </w:r>
      <w:r w:rsidRPr="00D42CCA">
        <w:rPr>
          <w:b/>
          <w:spacing w:val="-1"/>
          <w:sz w:val="18"/>
        </w:rPr>
        <w:t xml:space="preserve"> </w:t>
      </w:r>
      <w:r w:rsidRPr="00D42CCA">
        <w:rPr>
          <w:b/>
          <w:sz w:val="18"/>
        </w:rPr>
        <w:t>Ltd</w:t>
      </w:r>
    </w:p>
    <w:p w14:paraId="2ECF43F5" w14:textId="77777777" w:rsidR="00B76A8A" w:rsidRDefault="009C7271">
      <w:pPr>
        <w:tabs>
          <w:tab w:val="left" w:pos="3559"/>
        </w:tabs>
        <w:spacing w:before="1" w:line="219" w:lineRule="exact"/>
        <w:ind w:left="680"/>
        <w:rPr>
          <w:sz w:val="18"/>
        </w:rPr>
      </w:pPr>
      <w:r>
        <w:rPr>
          <w:b/>
          <w:sz w:val="18"/>
        </w:rPr>
        <w:t>Bank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Name:</w:t>
      </w:r>
      <w:r>
        <w:rPr>
          <w:b/>
          <w:sz w:val="18"/>
        </w:rPr>
        <w:tab/>
      </w:r>
      <w:r>
        <w:rPr>
          <w:sz w:val="18"/>
        </w:rPr>
        <w:t>First</w:t>
      </w:r>
      <w:r>
        <w:rPr>
          <w:spacing w:val="-1"/>
          <w:sz w:val="18"/>
        </w:rPr>
        <w:t xml:space="preserve"> </w:t>
      </w:r>
      <w:r>
        <w:rPr>
          <w:sz w:val="18"/>
        </w:rPr>
        <w:t>National</w:t>
      </w:r>
      <w:r>
        <w:rPr>
          <w:spacing w:val="-4"/>
          <w:sz w:val="18"/>
        </w:rPr>
        <w:t xml:space="preserve"> </w:t>
      </w:r>
      <w:r>
        <w:rPr>
          <w:sz w:val="18"/>
        </w:rPr>
        <w:t>Bank</w:t>
      </w:r>
    </w:p>
    <w:p w14:paraId="606ED64F" w14:textId="1245B50D" w:rsidR="00B76A8A" w:rsidRPr="00D42CCA" w:rsidRDefault="009C7271">
      <w:pPr>
        <w:tabs>
          <w:tab w:val="right" w:pos="4563"/>
        </w:tabs>
        <w:spacing w:line="219" w:lineRule="exact"/>
        <w:ind w:left="680"/>
        <w:rPr>
          <w:i/>
          <w:sz w:val="18"/>
          <w:lang w:val="en-ZA"/>
        </w:rPr>
      </w:pPr>
      <w:r>
        <w:rPr>
          <w:b/>
          <w:sz w:val="18"/>
        </w:rPr>
        <w:t>Account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Number:</w:t>
      </w:r>
      <w:r>
        <w:rPr>
          <w:b/>
          <w:sz w:val="18"/>
        </w:rPr>
        <w:tab/>
      </w:r>
      <w:r w:rsidRPr="00D42CCA">
        <w:rPr>
          <w:b/>
          <w:sz w:val="18"/>
        </w:rPr>
        <w:t>62</w:t>
      </w:r>
      <w:r w:rsidR="00B268E0">
        <w:rPr>
          <w:b/>
          <w:sz w:val="18"/>
          <w:lang w:val="en-ZA"/>
        </w:rPr>
        <w:t>910050476</w:t>
      </w:r>
    </w:p>
    <w:p w14:paraId="17207968" w14:textId="77777777" w:rsidR="00B76A8A" w:rsidRPr="00D42CCA" w:rsidRDefault="009C7271">
      <w:pPr>
        <w:tabs>
          <w:tab w:val="right" w:pos="4107"/>
        </w:tabs>
        <w:spacing w:before="1" w:line="219" w:lineRule="exact"/>
        <w:ind w:left="680"/>
        <w:rPr>
          <w:i/>
          <w:sz w:val="18"/>
          <w:lang w:val="en-ZA"/>
        </w:rPr>
      </w:pPr>
      <w:r w:rsidRPr="00D42CCA">
        <w:rPr>
          <w:b/>
          <w:i/>
          <w:sz w:val="18"/>
        </w:rPr>
        <w:t>Branch</w:t>
      </w:r>
      <w:r w:rsidRPr="00D42CCA">
        <w:rPr>
          <w:b/>
          <w:i/>
          <w:spacing w:val="-2"/>
          <w:sz w:val="18"/>
        </w:rPr>
        <w:t xml:space="preserve"> </w:t>
      </w:r>
      <w:r w:rsidRPr="00D42CCA">
        <w:rPr>
          <w:b/>
          <w:i/>
          <w:sz w:val="18"/>
        </w:rPr>
        <w:t>Code:</w:t>
      </w:r>
      <w:r w:rsidRPr="00D42CCA">
        <w:rPr>
          <w:b/>
          <w:i/>
          <w:sz w:val="18"/>
        </w:rPr>
        <w:tab/>
      </w:r>
      <w:r w:rsidRPr="00D42CCA">
        <w:rPr>
          <w:i/>
          <w:sz w:val="18"/>
        </w:rPr>
        <w:t>25</w:t>
      </w:r>
      <w:r w:rsidRPr="00D42CCA">
        <w:rPr>
          <w:i/>
          <w:sz w:val="18"/>
          <w:lang w:val="en-ZA"/>
        </w:rPr>
        <w:t>5355</w:t>
      </w:r>
    </w:p>
    <w:p w14:paraId="53DE430D" w14:textId="77777777" w:rsidR="00B76A8A" w:rsidRPr="00D42CCA" w:rsidRDefault="009C7271">
      <w:pPr>
        <w:tabs>
          <w:tab w:val="left" w:pos="3559"/>
        </w:tabs>
        <w:spacing w:line="219" w:lineRule="exact"/>
        <w:ind w:left="680"/>
        <w:rPr>
          <w:i/>
          <w:sz w:val="18"/>
        </w:rPr>
      </w:pPr>
      <w:r w:rsidRPr="00D42CCA">
        <w:rPr>
          <w:b/>
          <w:i/>
          <w:sz w:val="18"/>
        </w:rPr>
        <w:t>Reference:</w:t>
      </w:r>
      <w:r w:rsidRPr="00D42CCA">
        <w:rPr>
          <w:b/>
          <w:i/>
          <w:sz w:val="18"/>
        </w:rPr>
        <w:tab/>
      </w:r>
      <w:r w:rsidRPr="00D42CCA">
        <w:rPr>
          <w:i/>
          <w:sz w:val="18"/>
        </w:rPr>
        <w:t>Name</w:t>
      </w:r>
      <w:r w:rsidRPr="00D42CCA">
        <w:rPr>
          <w:i/>
          <w:spacing w:val="-3"/>
          <w:sz w:val="18"/>
        </w:rPr>
        <w:t xml:space="preserve"> </w:t>
      </w:r>
      <w:r w:rsidRPr="00D42CCA">
        <w:rPr>
          <w:i/>
          <w:sz w:val="18"/>
        </w:rPr>
        <w:t>of</w:t>
      </w:r>
      <w:r w:rsidRPr="00D42CCA">
        <w:rPr>
          <w:i/>
          <w:spacing w:val="-1"/>
          <w:sz w:val="18"/>
        </w:rPr>
        <w:t xml:space="preserve"> </w:t>
      </w:r>
      <w:r w:rsidRPr="00D42CCA">
        <w:rPr>
          <w:i/>
          <w:sz w:val="18"/>
        </w:rPr>
        <w:t>Applicant</w:t>
      </w:r>
    </w:p>
    <w:p w14:paraId="10BF3360" w14:textId="77777777" w:rsidR="00B76A8A" w:rsidRPr="00D42CCA" w:rsidRDefault="00B76A8A">
      <w:pPr>
        <w:pStyle w:val="BodyText"/>
        <w:spacing w:before="11"/>
        <w:rPr>
          <w:i/>
          <w:sz w:val="21"/>
        </w:rPr>
      </w:pPr>
    </w:p>
    <w:p w14:paraId="1222A1B3" w14:textId="77777777" w:rsidR="00B76A8A" w:rsidRDefault="009C7271">
      <w:pPr>
        <w:pStyle w:val="Heading2"/>
        <w:numPr>
          <w:ilvl w:val="0"/>
          <w:numId w:val="1"/>
        </w:numPr>
        <w:tabs>
          <w:tab w:val="left" w:pos="679"/>
          <w:tab w:val="left" w:pos="680"/>
        </w:tabs>
        <w:spacing w:before="1" w:line="291" w:lineRule="exact"/>
      </w:pPr>
      <w:r>
        <w:t>OBLIGATIONS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APPLICANT(S)</w:t>
      </w:r>
    </w:p>
    <w:p w14:paraId="55A20FDE" w14:textId="0742B29D" w:rsidR="00B76A8A" w:rsidRDefault="00B268E0">
      <w:pPr>
        <w:pStyle w:val="BodyText"/>
        <w:ind w:left="679" w:right="93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B58FFD1" wp14:editId="5BEBFC80">
                <wp:simplePos x="0" y="0"/>
                <wp:positionH relativeFrom="page">
                  <wp:posOffset>3324860</wp:posOffset>
                </wp:positionH>
                <wp:positionV relativeFrom="paragraph">
                  <wp:posOffset>120650</wp:posOffset>
                </wp:positionV>
                <wp:extent cx="1520825" cy="6985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82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EFEA0" id="Rectangle 3" o:spid="_x0000_s1026" style="position:absolute;margin-left:261.8pt;margin-top:9.5pt;width:119.75pt;height: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RBE5AEAALM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9C7271">
        <w:t xml:space="preserve">By signing this Agreement the Applicant(s) hereby </w:t>
      </w:r>
      <w:r w:rsidR="009C7271">
        <w:rPr>
          <w:b/>
        </w:rPr>
        <w:t xml:space="preserve">irrevocably and unconditionally </w:t>
      </w:r>
      <w:r w:rsidR="009C7271">
        <w:t>authorize(s) and instructs the transferring</w:t>
      </w:r>
      <w:r w:rsidR="009C7271">
        <w:rPr>
          <w:spacing w:val="1"/>
        </w:rPr>
        <w:t xml:space="preserve"> </w:t>
      </w:r>
      <w:r w:rsidR="009C7271">
        <w:t>attorney to pay the Bridging Company the Owed Amount on date of registration of transfer, from any funds owing to the</w:t>
      </w:r>
      <w:r w:rsidR="009C7271">
        <w:rPr>
          <w:spacing w:val="1"/>
        </w:rPr>
        <w:t xml:space="preserve"> </w:t>
      </w:r>
      <w:r w:rsidR="009C7271">
        <w:t>Applicant(s) from the sale of the property mentioned in 1.1.2 above (also referred to herein as “the Transaction”) or from any</w:t>
      </w:r>
      <w:r w:rsidR="009C7271">
        <w:rPr>
          <w:spacing w:val="1"/>
        </w:rPr>
        <w:t xml:space="preserve"> </w:t>
      </w:r>
      <w:r w:rsidR="009C7271">
        <w:t>other transaction the Transferring Attorney should be instructed to deal with, where the Applicant(s) expects to receive funds</w:t>
      </w:r>
      <w:r w:rsidR="009C7271">
        <w:rPr>
          <w:spacing w:val="1"/>
        </w:rPr>
        <w:t xml:space="preserve"> </w:t>
      </w:r>
      <w:r w:rsidR="009C7271">
        <w:t xml:space="preserve">from, should there not be sufficient funds available upon </w:t>
      </w:r>
      <w:proofErr w:type="spellStart"/>
      <w:r w:rsidR="009C7271">
        <w:t>finalisation</w:t>
      </w:r>
      <w:proofErr w:type="spellEnd"/>
      <w:r w:rsidR="009C7271">
        <w:t xml:space="preserve"> of the Transaction referred to at 1.1.2 above. Should a</w:t>
      </w:r>
      <w:r w:rsidR="009C7271">
        <w:rPr>
          <w:spacing w:val="1"/>
        </w:rPr>
        <w:t xml:space="preserve"> </w:t>
      </w:r>
      <w:r w:rsidR="009C7271">
        <w:t>shortfall of proceeds from the Transaction occur for any reason or should the transaction be cancelled or unreasonably delayed</w:t>
      </w:r>
      <w:r w:rsidR="009C7271">
        <w:rPr>
          <w:spacing w:val="1"/>
        </w:rPr>
        <w:t xml:space="preserve"> </w:t>
      </w:r>
      <w:r w:rsidR="009C7271">
        <w:t>or the transferring attorney be unable to meet its undertaking for any reason whatsoever, the Applicant(s) will be liable to pay</w:t>
      </w:r>
      <w:r w:rsidR="009C7271">
        <w:rPr>
          <w:spacing w:val="1"/>
        </w:rPr>
        <w:t xml:space="preserve"> </w:t>
      </w:r>
      <w:r w:rsidR="009C7271">
        <w:t>The</w:t>
      </w:r>
      <w:r w:rsidR="009C7271">
        <w:rPr>
          <w:spacing w:val="-2"/>
        </w:rPr>
        <w:t xml:space="preserve"> </w:t>
      </w:r>
      <w:r w:rsidR="009C7271">
        <w:t>Owed</w:t>
      </w:r>
      <w:r w:rsidR="009C7271">
        <w:rPr>
          <w:spacing w:val="-1"/>
        </w:rPr>
        <w:t xml:space="preserve"> </w:t>
      </w:r>
      <w:r w:rsidR="009C7271">
        <w:t>Amount</w:t>
      </w:r>
      <w:r w:rsidR="009C7271">
        <w:rPr>
          <w:spacing w:val="-1"/>
        </w:rPr>
        <w:t xml:space="preserve"> </w:t>
      </w:r>
      <w:r w:rsidR="009C7271">
        <w:t>immediately and</w:t>
      </w:r>
      <w:r w:rsidR="009C7271">
        <w:rPr>
          <w:spacing w:val="-1"/>
        </w:rPr>
        <w:t xml:space="preserve"> </w:t>
      </w:r>
      <w:r w:rsidR="009C7271">
        <w:t>upon</w:t>
      </w:r>
      <w:r w:rsidR="009C7271">
        <w:rPr>
          <w:spacing w:val="-1"/>
        </w:rPr>
        <w:t xml:space="preserve"> </w:t>
      </w:r>
      <w:r w:rsidR="009C7271">
        <w:t>demand.</w:t>
      </w:r>
    </w:p>
    <w:p w14:paraId="45478832" w14:textId="77777777" w:rsidR="00B76A8A" w:rsidRDefault="00B76A8A">
      <w:pPr>
        <w:pStyle w:val="BodyText"/>
        <w:spacing w:before="7"/>
        <w:rPr>
          <w:sz w:val="21"/>
        </w:rPr>
      </w:pPr>
    </w:p>
    <w:p w14:paraId="6440CA1E" w14:textId="77777777" w:rsidR="00B76A8A" w:rsidRDefault="009C7271">
      <w:pPr>
        <w:pStyle w:val="Heading2"/>
        <w:numPr>
          <w:ilvl w:val="0"/>
          <w:numId w:val="1"/>
        </w:numPr>
        <w:tabs>
          <w:tab w:val="left" w:pos="679"/>
          <w:tab w:val="left" w:pos="680"/>
        </w:tabs>
        <w:spacing w:before="1" w:line="291" w:lineRule="exact"/>
      </w:pPr>
      <w:r>
        <w:t>DEFAULT</w:t>
      </w:r>
    </w:p>
    <w:p w14:paraId="2496C694" w14:textId="77777777" w:rsidR="00B76A8A" w:rsidRDefault="009C7271">
      <w:pPr>
        <w:pStyle w:val="BodyText"/>
        <w:ind w:left="679" w:right="935"/>
        <w:jc w:val="both"/>
      </w:pPr>
      <w:r>
        <w:t>Should the Applicant(s) be in breach of any terms contained herein, and should Applicant(s) not remedy such breach within 5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rPr>
          <w:spacing w:val="-10"/>
        </w:rPr>
        <w:t xml:space="preserve"> </w:t>
      </w:r>
      <w:r>
        <w:rPr>
          <w:spacing w:val="-1"/>
        </w:rPr>
        <w:t>days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dispatch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rPr>
          <w:spacing w:val="-1"/>
        </w:rPr>
        <w:t>notice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him/</w:t>
      </w:r>
      <w:r>
        <w:rPr>
          <w:spacing w:val="-7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Bridging</w:t>
      </w:r>
      <w:r>
        <w:rPr>
          <w:spacing w:val="-8"/>
        </w:rPr>
        <w:t xml:space="preserve"> </w:t>
      </w:r>
      <w:r>
        <w:t>Company,</w:t>
      </w:r>
      <w:r>
        <w:rPr>
          <w:spacing w:val="-7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allowed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fax;</w:t>
      </w:r>
      <w:r>
        <w:rPr>
          <w:spacing w:val="-8"/>
        </w:rPr>
        <w:t xml:space="preserve"> </w:t>
      </w:r>
      <w:r>
        <w:t>email;</w:t>
      </w:r>
      <w:r>
        <w:rPr>
          <w:spacing w:val="1"/>
        </w:rPr>
        <w:t xml:space="preserve"> </w:t>
      </w:r>
      <w:r>
        <w:t xml:space="preserve">hand delivery or registered mail to the above chosen </w:t>
      </w:r>
      <w:proofErr w:type="spellStart"/>
      <w:r>
        <w:rPr>
          <w:i/>
        </w:rPr>
        <w:t>domicilium</w:t>
      </w:r>
      <w:proofErr w:type="spellEnd"/>
      <w:r>
        <w:rPr>
          <w:i/>
        </w:rPr>
        <w:t xml:space="preserve"> </w:t>
      </w:r>
      <w:r>
        <w:t>address (and which shall be deemed to have been received</w:t>
      </w:r>
      <w:r>
        <w:rPr>
          <w:spacing w:val="1"/>
        </w:rPr>
        <w:t xml:space="preserve"> </w:t>
      </w:r>
      <w:r>
        <w:t>within 5 days of postage</w:t>
      </w:r>
      <w:r>
        <w:rPr>
          <w:spacing w:val="1"/>
        </w:rPr>
        <w:t xml:space="preserve"> </w:t>
      </w:r>
      <w:r>
        <w:t>by registered mail or 24 hours after being sent by fax or email or hand delivery) then and in that case</w:t>
      </w:r>
      <w:r>
        <w:rPr>
          <w:spacing w:val="1"/>
        </w:rPr>
        <w:t xml:space="preserve"> </w:t>
      </w:r>
      <w:r>
        <w:t>the Bridging Company may immediately and without further notice institute action, and claim The Owed Amount owing</w:t>
      </w:r>
      <w:r>
        <w:rPr>
          <w:spacing w:val="1"/>
        </w:rPr>
        <w:t xml:space="preserve"> </w:t>
      </w:r>
      <w:r>
        <w:t>hereunder. The Fee referred to in Clause 3 above will continue to be levied until date of final payment. The Applicant(s) will also</w:t>
      </w:r>
      <w:r>
        <w:rPr>
          <w:spacing w:val="-38"/>
        </w:rPr>
        <w:t xml:space="preserve"> </w:t>
      </w:r>
      <w:r>
        <w:t>be liable for all legal fees as well as any other expenses the Bridging Company may incur on collecting The Owed Amount on the</w:t>
      </w:r>
      <w:r>
        <w:rPr>
          <w:spacing w:val="-38"/>
        </w:rPr>
        <w:t xml:space="preserve"> </w:t>
      </w:r>
      <w:r>
        <w:t>attorney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client</w:t>
      </w:r>
      <w:r>
        <w:rPr>
          <w:spacing w:val="2"/>
        </w:rPr>
        <w:t xml:space="preserve"> </w:t>
      </w:r>
      <w:r>
        <w:t>scale.</w:t>
      </w:r>
    </w:p>
    <w:p w14:paraId="474CE1E6" w14:textId="77777777" w:rsidR="00B76A8A" w:rsidRDefault="00B76A8A">
      <w:pPr>
        <w:pStyle w:val="BodyText"/>
        <w:spacing w:before="7"/>
        <w:rPr>
          <w:sz w:val="21"/>
        </w:rPr>
      </w:pPr>
    </w:p>
    <w:p w14:paraId="6B830EFE" w14:textId="77777777" w:rsidR="00B76A8A" w:rsidRDefault="009C7271">
      <w:pPr>
        <w:pStyle w:val="Heading2"/>
        <w:numPr>
          <w:ilvl w:val="0"/>
          <w:numId w:val="1"/>
        </w:numPr>
        <w:tabs>
          <w:tab w:val="left" w:pos="679"/>
          <w:tab w:val="left" w:pos="680"/>
        </w:tabs>
        <w:spacing w:before="1" w:line="291" w:lineRule="exact"/>
      </w:pPr>
      <w:r>
        <w:t>PROTECTION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</w:t>
      </w:r>
    </w:p>
    <w:p w14:paraId="1DE30955" w14:textId="77777777" w:rsidR="00B76A8A" w:rsidRDefault="009C7271">
      <w:pPr>
        <w:pStyle w:val="ListParagraph"/>
        <w:numPr>
          <w:ilvl w:val="1"/>
          <w:numId w:val="1"/>
        </w:numPr>
        <w:tabs>
          <w:tab w:val="left" w:pos="1040"/>
        </w:tabs>
        <w:ind w:left="1040" w:right="940" w:hanging="360"/>
        <w:jc w:val="both"/>
        <w:rPr>
          <w:sz w:val="18"/>
        </w:rPr>
      </w:pPr>
      <w:r>
        <w:rPr>
          <w:sz w:val="18"/>
        </w:rPr>
        <w:t>The Applicant(s) hereby</w:t>
      </w:r>
      <w:r>
        <w:rPr>
          <w:spacing w:val="1"/>
          <w:sz w:val="18"/>
        </w:rPr>
        <w:t xml:space="preserve"> </w:t>
      </w:r>
      <w:r>
        <w:rPr>
          <w:sz w:val="18"/>
        </w:rPr>
        <w:t>specifically place(s) on</w:t>
      </w:r>
      <w:r>
        <w:rPr>
          <w:spacing w:val="1"/>
          <w:sz w:val="18"/>
        </w:rPr>
        <w:t xml:space="preserve"> </w:t>
      </w:r>
      <w:r>
        <w:rPr>
          <w:sz w:val="18"/>
        </w:rPr>
        <w:t>record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terms of the</w:t>
      </w:r>
      <w:r>
        <w:rPr>
          <w:spacing w:val="1"/>
          <w:sz w:val="18"/>
        </w:rPr>
        <w:t xml:space="preserve"> </w:t>
      </w:r>
      <w:r>
        <w:rPr>
          <w:sz w:val="18"/>
        </w:rPr>
        <w:t>provisions</w:t>
      </w:r>
      <w:r>
        <w:rPr>
          <w:spacing w:val="1"/>
          <w:sz w:val="18"/>
        </w:rPr>
        <w:t xml:space="preserve"> </w:t>
      </w:r>
      <w:r>
        <w:rPr>
          <w:sz w:val="18"/>
        </w:rPr>
        <w:t>of the</w:t>
      </w:r>
      <w:r>
        <w:rPr>
          <w:spacing w:val="1"/>
          <w:sz w:val="18"/>
        </w:rPr>
        <w:t xml:space="preserve"> </w:t>
      </w:r>
      <w:r>
        <w:rPr>
          <w:sz w:val="18"/>
        </w:rPr>
        <w:t>Protection of Personal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 Act No. 4 of 2013 (hereinafter referred to as "POPI") as amended from time to time, including any regulations</w:t>
      </w:r>
      <w:r>
        <w:rPr>
          <w:spacing w:val="1"/>
          <w:sz w:val="18"/>
        </w:rPr>
        <w:t xml:space="preserve"> </w:t>
      </w:r>
      <w:r>
        <w:rPr>
          <w:sz w:val="18"/>
        </w:rPr>
        <w:t>and/or code of conduct made under the Act, he/she hereby consents to the Estate Agency and the Conveyancing firm</w:t>
      </w:r>
      <w:r>
        <w:rPr>
          <w:spacing w:val="1"/>
          <w:sz w:val="18"/>
        </w:rPr>
        <w:t xml:space="preserve"> </w:t>
      </w:r>
      <w:r>
        <w:rPr>
          <w:sz w:val="18"/>
        </w:rPr>
        <w:t>processing their personal information (as defined in Chapter 1 of POPI) as well as other parties as needed to the extent</w:t>
      </w:r>
      <w:r>
        <w:rPr>
          <w:spacing w:val="1"/>
          <w:sz w:val="18"/>
        </w:rPr>
        <w:t xml:space="preserve"> </w:t>
      </w:r>
      <w:r>
        <w:rPr>
          <w:sz w:val="18"/>
        </w:rPr>
        <w:t>necessary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Empower</w:t>
      </w:r>
      <w:r>
        <w:rPr>
          <w:spacing w:val="-2"/>
          <w:sz w:val="18"/>
        </w:rPr>
        <w:t xml:space="preserve"> </w:t>
      </w:r>
      <w:r>
        <w:rPr>
          <w:sz w:val="18"/>
        </w:rPr>
        <w:t>Funding</w:t>
      </w:r>
      <w:r>
        <w:rPr>
          <w:spacing w:val="-1"/>
          <w:sz w:val="18"/>
        </w:rPr>
        <w:t xml:space="preserve"> </w:t>
      </w:r>
      <w:r>
        <w:rPr>
          <w:sz w:val="18"/>
        </w:rPr>
        <w:t>to grant, process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facilitate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bridging</w:t>
      </w:r>
      <w:r>
        <w:rPr>
          <w:spacing w:val="-1"/>
          <w:sz w:val="18"/>
        </w:rPr>
        <w:t xml:space="preserve"> </w:t>
      </w:r>
      <w:r>
        <w:rPr>
          <w:sz w:val="18"/>
        </w:rPr>
        <w:t>finance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application.</w:t>
      </w:r>
    </w:p>
    <w:p w14:paraId="29E9BA74" w14:textId="77777777" w:rsidR="00B76A8A" w:rsidRDefault="00B76A8A">
      <w:pPr>
        <w:pStyle w:val="BodyText"/>
        <w:spacing w:before="9"/>
        <w:rPr>
          <w:sz w:val="17"/>
        </w:rPr>
      </w:pPr>
    </w:p>
    <w:p w14:paraId="06A2ACF1" w14:textId="3CAEEDA6" w:rsidR="00B76A8A" w:rsidRDefault="009C7271">
      <w:pPr>
        <w:pStyle w:val="ListParagraph"/>
        <w:numPr>
          <w:ilvl w:val="1"/>
          <w:numId w:val="1"/>
        </w:numPr>
        <w:tabs>
          <w:tab w:val="left" w:pos="1040"/>
        </w:tabs>
        <w:spacing w:before="1"/>
        <w:ind w:left="1040" w:right="939" w:hanging="360"/>
        <w:jc w:val="both"/>
        <w:rPr>
          <w:sz w:val="18"/>
        </w:rPr>
      </w:pPr>
      <w:r>
        <w:rPr>
          <w:sz w:val="18"/>
        </w:rPr>
        <w:t>The Applicant especially a</w:t>
      </w:r>
      <w:r w:rsidR="00D42CCA">
        <w:rPr>
          <w:sz w:val="18"/>
        </w:rPr>
        <w:t xml:space="preserve">cknowledges that </w:t>
      </w:r>
      <w:proofErr w:type="spellStart"/>
      <w:r w:rsidR="00D42CCA" w:rsidRPr="00D42CCA">
        <w:rPr>
          <w:b/>
          <w:sz w:val="18"/>
        </w:rPr>
        <w:t>Vol</w:t>
      </w:r>
      <w:r w:rsidR="00D96A35">
        <w:rPr>
          <w:b/>
          <w:sz w:val="18"/>
        </w:rPr>
        <w:t>k</w:t>
      </w:r>
      <w:r w:rsidR="00D42CCA" w:rsidRPr="00D42CCA">
        <w:rPr>
          <w:b/>
          <w:sz w:val="18"/>
        </w:rPr>
        <w:t>arna</w:t>
      </w:r>
      <w:proofErr w:type="spellEnd"/>
      <w:r w:rsidR="00D42CCA" w:rsidRPr="00D42CCA">
        <w:rPr>
          <w:b/>
          <w:sz w:val="18"/>
        </w:rPr>
        <w:t xml:space="preserve"> Financial Services</w:t>
      </w:r>
      <w:r>
        <w:rPr>
          <w:sz w:val="18"/>
        </w:rPr>
        <w:t>, as supplier of the bridging finance, is compelled in terms of</w:t>
      </w:r>
      <w:r>
        <w:rPr>
          <w:spacing w:val="1"/>
          <w:sz w:val="18"/>
        </w:rPr>
        <w:t xml:space="preserve"> </w:t>
      </w:r>
      <w:r>
        <w:rPr>
          <w:sz w:val="18"/>
        </w:rPr>
        <w:t>the National Credit Act and other applicable legislation to supply and share information regarding this bridging finance</w:t>
      </w:r>
      <w:r>
        <w:rPr>
          <w:spacing w:val="1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relevant</w:t>
      </w:r>
      <w:r>
        <w:rPr>
          <w:spacing w:val="-1"/>
          <w:sz w:val="18"/>
        </w:rPr>
        <w:t xml:space="preserve"> </w:t>
      </w:r>
      <w:r>
        <w:rPr>
          <w:sz w:val="18"/>
        </w:rPr>
        <w:t>authorities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certain</w:t>
      </w:r>
      <w:r>
        <w:rPr>
          <w:spacing w:val="-1"/>
          <w:sz w:val="18"/>
        </w:rPr>
        <w:t xml:space="preserve"> </w:t>
      </w:r>
      <w:r>
        <w:rPr>
          <w:sz w:val="18"/>
        </w:rPr>
        <w:t>key</w:t>
      </w:r>
      <w:r>
        <w:rPr>
          <w:spacing w:val="2"/>
          <w:sz w:val="18"/>
        </w:rPr>
        <w:t xml:space="preserve"> </w:t>
      </w:r>
      <w:r>
        <w:rPr>
          <w:sz w:val="18"/>
        </w:rPr>
        <w:t>parties.</w:t>
      </w:r>
    </w:p>
    <w:p w14:paraId="29D140E4" w14:textId="77777777" w:rsidR="00B76A8A" w:rsidRDefault="00B76A8A">
      <w:pPr>
        <w:pStyle w:val="BodyText"/>
        <w:spacing w:before="1"/>
      </w:pPr>
    </w:p>
    <w:p w14:paraId="5BB32C2A" w14:textId="77777777" w:rsidR="00B76A8A" w:rsidRDefault="009C7271">
      <w:pPr>
        <w:pStyle w:val="ListParagraph"/>
        <w:numPr>
          <w:ilvl w:val="1"/>
          <w:numId w:val="1"/>
        </w:numPr>
        <w:tabs>
          <w:tab w:val="left" w:pos="1040"/>
        </w:tabs>
        <w:spacing w:before="1"/>
        <w:ind w:left="1040" w:right="933" w:hanging="360"/>
        <w:jc w:val="both"/>
        <w:rPr>
          <w:sz w:val="18"/>
        </w:rPr>
      </w:pPr>
      <w:r>
        <w:rPr>
          <w:sz w:val="18"/>
        </w:rPr>
        <w:t>Notwithstanding anything to the contrary contained herein, the Applicant further consents to the Estate Agency and the</w:t>
      </w:r>
      <w:r>
        <w:rPr>
          <w:spacing w:val="1"/>
          <w:sz w:val="18"/>
        </w:rPr>
        <w:t xml:space="preserve"> </w:t>
      </w:r>
      <w:r>
        <w:rPr>
          <w:sz w:val="18"/>
        </w:rPr>
        <w:t>Conveyancing</w:t>
      </w:r>
      <w:r>
        <w:rPr>
          <w:spacing w:val="-6"/>
          <w:sz w:val="18"/>
        </w:rPr>
        <w:t xml:space="preserve"> </w:t>
      </w:r>
      <w:r>
        <w:rPr>
          <w:sz w:val="18"/>
        </w:rPr>
        <w:t>firm</w:t>
      </w:r>
      <w:r>
        <w:rPr>
          <w:spacing w:val="-5"/>
          <w:sz w:val="18"/>
        </w:rPr>
        <w:t xml:space="preserve"> </w:t>
      </w:r>
      <w:r>
        <w:rPr>
          <w:sz w:val="18"/>
        </w:rPr>
        <w:t>sharing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parties'</w:t>
      </w:r>
      <w:r>
        <w:rPr>
          <w:spacing w:val="-4"/>
          <w:sz w:val="18"/>
        </w:rPr>
        <w:t xml:space="preserve"> </w:t>
      </w:r>
      <w:r>
        <w:rPr>
          <w:sz w:val="18"/>
        </w:rPr>
        <w:t>personal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employees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agents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Estate</w:t>
      </w:r>
      <w:r>
        <w:rPr>
          <w:spacing w:val="-6"/>
          <w:sz w:val="18"/>
        </w:rPr>
        <w:t xml:space="preserve"> </w:t>
      </w:r>
      <w:r>
        <w:rPr>
          <w:sz w:val="18"/>
        </w:rPr>
        <w:t>Agency,</w:t>
      </w:r>
      <w:r>
        <w:rPr>
          <w:spacing w:val="-4"/>
          <w:sz w:val="18"/>
        </w:rPr>
        <w:t xml:space="preserve"> </w:t>
      </w:r>
      <w:proofErr w:type="spellStart"/>
      <w:r w:rsidR="00573359" w:rsidRPr="00D42CCA">
        <w:rPr>
          <w:b/>
          <w:sz w:val="18"/>
        </w:rPr>
        <w:t>Volkarna</w:t>
      </w:r>
      <w:proofErr w:type="spellEnd"/>
      <w:r w:rsidR="00573359" w:rsidRPr="00D42CCA">
        <w:rPr>
          <w:b/>
          <w:sz w:val="18"/>
        </w:rPr>
        <w:t xml:space="preserve"> Financial Services</w:t>
      </w:r>
      <w:r>
        <w:rPr>
          <w:sz w:val="18"/>
        </w:rPr>
        <w:t>,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Conveyancing</w:t>
      </w:r>
      <w:r>
        <w:rPr>
          <w:spacing w:val="6"/>
          <w:sz w:val="18"/>
        </w:rPr>
        <w:t xml:space="preserve"> </w:t>
      </w:r>
      <w:r>
        <w:rPr>
          <w:sz w:val="18"/>
        </w:rPr>
        <w:t>Firm</w:t>
      </w:r>
      <w:r>
        <w:rPr>
          <w:spacing w:val="5"/>
          <w:sz w:val="18"/>
        </w:rPr>
        <w:t xml:space="preserve"> </w:t>
      </w:r>
      <w:r>
        <w:rPr>
          <w:sz w:val="18"/>
        </w:rPr>
        <w:t>who</w:t>
      </w:r>
      <w:r>
        <w:rPr>
          <w:spacing w:val="7"/>
          <w:sz w:val="18"/>
        </w:rPr>
        <w:t xml:space="preserve"> </w:t>
      </w:r>
      <w:r>
        <w:rPr>
          <w:sz w:val="18"/>
        </w:rPr>
        <w:t>will</w:t>
      </w:r>
      <w:r>
        <w:rPr>
          <w:spacing w:val="4"/>
          <w:sz w:val="18"/>
        </w:rPr>
        <w:t xml:space="preserve"> </w:t>
      </w:r>
      <w:r>
        <w:rPr>
          <w:sz w:val="18"/>
        </w:rPr>
        <w:t>process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4"/>
          <w:sz w:val="18"/>
        </w:rPr>
        <w:t xml:space="preserve"> </w:t>
      </w:r>
      <w:r>
        <w:rPr>
          <w:sz w:val="18"/>
        </w:rPr>
        <w:t>on</w:t>
      </w:r>
      <w:r>
        <w:rPr>
          <w:spacing w:val="5"/>
          <w:sz w:val="18"/>
        </w:rPr>
        <w:t xml:space="preserve"> </w:t>
      </w:r>
      <w:r>
        <w:rPr>
          <w:sz w:val="18"/>
        </w:rPr>
        <w:t>their</w:t>
      </w:r>
      <w:r>
        <w:rPr>
          <w:spacing w:val="4"/>
          <w:sz w:val="18"/>
        </w:rPr>
        <w:t xml:space="preserve"> </w:t>
      </w:r>
      <w:r>
        <w:rPr>
          <w:sz w:val="18"/>
        </w:rPr>
        <w:t>behalf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respect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transaction</w:t>
      </w:r>
      <w:r>
        <w:rPr>
          <w:spacing w:val="5"/>
          <w:sz w:val="18"/>
        </w:rPr>
        <w:t xml:space="preserve"> </w:t>
      </w:r>
      <w:r>
        <w:rPr>
          <w:sz w:val="18"/>
        </w:rPr>
        <w:t>for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</w:p>
    <w:p w14:paraId="03B23016" w14:textId="77777777" w:rsidR="00B76A8A" w:rsidRDefault="00B76A8A">
      <w:pPr>
        <w:jc w:val="both"/>
        <w:rPr>
          <w:sz w:val="18"/>
        </w:rPr>
        <w:sectPr w:rsidR="00B76A8A">
          <w:pgSz w:w="12240" w:h="15840"/>
          <w:pgMar w:top="1420" w:right="500" w:bottom="1200" w:left="760" w:header="708" w:footer="1002" w:gutter="0"/>
          <w:cols w:space="720"/>
        </w:sectPr>
      </w:pPr>
    </w:p>
    <w:p w14:paraId="65EB73E3" w14:textId="77777777" w:rsidR="00B76A8A" w:rsidRDefault="009C7271">
      <w:pPr>
        <w:pStyle w:val="BodyText"/>
        <w:spacing w:before="20"/>
        <w:ind w:left="1040" w:right="763"/>
      </w:pPr>
      <w:r>
        <w:lastRenderedPageBreak/>
        <w:t>purpose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facilitating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bridging</w:t>
      </w:r>
      <w:r>
        <w:rPr>
          <w:spacing w:val="1"/>
        </w:rPr>
        <w:t xml:space="preserve"> </w:t>
      </w:r>
      <w:r>
        <w:t>finance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associated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emanating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 transaction,</w:t>
      </w:r>
      <w:r>
        <w:rPr>
          <w:spacing w:val="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set</w:t>
      </w:r>
      <w:r>
        <w:rPr>
          <w:spacing w:val="-38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bridging</w:t>
      </w:r>
      <w:r>
        <w:rPr>
          <w:spacing w:val="-1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application.</w:t>
      </w:r>
    </w:p>
    <w:p w14:paraId="14C9B8A3" w14:textId="77777777" w:rsidR="00B76A8A" w:rsidRDefault="00B76A8A">
      <w:pPr>
        <w:pStyle w:val="BodyText"/>
        <w:spacing w:before="11"/>
        <w:rPr>
          <w:sz w:val="19"/>
        </w:rPr>
      </w:pPr>
    </w:p>
    <w:p w14:paraId="19BD11A5" w14:textId="77777777" w:rsidR="00B76A8A" w:rsidRDefault="009C7271">
      <w:pPr>
        <w:pStyle w:val="Heading2"/>
        <w:numPr>
          <w:ilvl w:val="0"/>
          <w:numId w:val="1"/>
        </w:numPr>
        <w:tabs>
          <w:tab w:val="left" w:pos="679"/>
          <w:tab w:val="left" w:pos="680"/>
        </w:tabs>
        <w:spacing w:line="290" w:lineRule="exact"/>
      </w:pPr>
      <w:r>
        <w:t>WARRANTIES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UNDERTAKINGS</w:t>
      </w:r>
    </w:p>
    <w:p w14:paraId="055AA4E9" w14:textId="77777777" w:rsidR="00B76A8A" w:rsidRDefault="009C7271">
      <w:pPr>
        <w:pStyle w:val="BodyText"/>
        <w:spacing w:line="217" w:lineRule="exact"/>
        <w:ind w:left="680"/>
        <w:jc w:val="both"/>
      </w:pPr>
      <w:r>
        <w:t>The</w:t>
      </w:r>
      <w:r>
        <w:rPr>
          <w:spacing w:val="-4"/>
        </w:rPr>
        <w:t xml:space="preserve"> </w:t>
      </w:r>
      <w:r>
        <w:t>Applicant(s)</w:t>
      </w:r>
      <w:r>
        <w:rPr>
          <w:spacing w:val="-3"/>
        </w:rPr>
        <w:t xml:space="preserve"> </w:t>
      </w:r>
      <w:r>
        <w:t>warrants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14:paraId="01753A71" w14:textId="77777777" w:rsidR="00B76A8A" w:rsidRDefault="00B76A8A">
      <w:pPr>
        <w:pStyle w:val="BodyText"/>
      </w:pPr>
    </w:p>
    <w:p w14:paraId="094FB295" w14:textId="77777777" w:rsidR="00B76A8A" w:rsidRDefault="009C7271">
      <w:pPr>
        <w:pStyle w:val="ListParagraph"/>
        <w:numPr>
          <w:ilvl w:val="1"/>
          <w:numId w:val="1"/>
        </w:numPr>
        <w:tabs>
          <w:tab w:val="left" w:pos="1387"/>
          <w:tab w:val="left" w:pos="1388"/>
        </w:tabs>
        <w:ind w:left="1387" w:right="940"/>
        <w:jc w:val="both"/>
        <w:rPr>
          <w:sz w:val="18"/>
        </w:rPr>
      </w:pPr>
      <w:r>
        <w:rPr>
          <w:spacing w:val="-1"/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chosen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domicile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Applicant(s)</w:t>
      </w:r>
      <w:r>
        <w:rPr>
          <w:spacing w:val="-9"/>
          <w:sz w:val="18"/>
        </w:rPr>
        <w:t xml:space="preserve"> </w:t>
      </w:r>
      <w:r>
        <w:rPr>
          <w:sz w:val="18"/>
        </w:rPr>
        <w:t>is</w:t>
      </w:r>
      <w:r>
        <w:rPr>
          <w:spacing w:val="-10"/>
          <w:sz w:val="18"/>
        </w:rPr>
        <w:t xml:space="preserve"> </w:t>
      </w:r>
      <w:r>
        <w:rPr>
          <w:sz w:val="18"/>
        </w:rPr>
        <w:t>inserted</w:t>
      </w:r>
      <w:r>
        <w:rPr>
          <w:spacing w:val="-9"/>
          <w:sz w:val="18"/>
        </w:rPr>
        <w:t xml:space="preserve"> </w:t>
      </w:r>
      <w:r>
        <w:rPr>
          <w:sz w:val="18"/>
        </w:rPr>
        <w:t>below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relevant</w:t>
      </w:r>
      <w:r>
        <w:rPr>
          <w:spacing w:val="-10"/>
          <w:sz w:val="18"/>
        </w:rPr>
        <w:t xml:space="preserve"> </w:t>
      </w:r>
      <w:r>
        <w:rPr>
          <w:sz w:val="18"/>
        </w:rPr>
        <w:t>details/address/email</w:t>
      </w:r>
      <w:r>
        <w:rPr>
          <w:spacing w:val="-11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Page</w:t>
      </w:r>
      <w:r>
        <w:rPr>
          <w:spacing w:val="-8"/>
          <w:sz w:val="18"/>
        </w:rPr>
        <w:t xml:space="preserve"> </w:t>
      </w:r>
      <w:r>
        <w:rPr>
          <w:sz w:val="18"/>
        </w:rPr>
        <w:t>1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agreement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and as such is the chosen </w:t>
      </w:r>
      <w:proofErr w:type="spellStart"/>
      <w:r>
        <w:rPr>
          <w:i/>
          <w:sz w:val="18"/>
        </w:rPr>
        <w:t>domicilium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citandi</w:t>
      </w:r>
      <w:proofErr w:type="spellEnd"/>
      <w:r>
        <w:rPr>
          <w:i/>
          <w:sz w:val="18"/>
        </w:rPr>
        <w:t xml:space="preserve"> et </w:t>
      </w:r>
      <w:proofErr w:type="spellStart"/>
      <w:r>
        <w:rPr>
          <w:i/>
          <w:sz w:val="18"/>
        </w:rPr>
        <w:t>excutandi</w:t>
      </w:r>
      <w:proofErr w:type="spellEnd"/>
      <w:r>
        <w:rPr>
          <w:i/>
          <w:sz w:val="18"/>
        </w:rPr>
        <w:t xml:space="preserve"> </w:t>
      </w:r>
      <w:r>
        <w:rPr>
          <w:sz w:val="18"/>
        </w:rPr>
        <w:t>for the purpose of receiving notices and communications</w:t>
      </w:r>
      <w:r>
        <w:rPr>
          <w:spacing w:val="1"/>
          <w:sz w:val="18"/>
        </w:rPr>
        <w:t xml:space="preserve"> </w:t>
      </w:r>
      <w:r>
        <w:rPr>
          <w:sz w:val="18"/>
        </w:rPr>
        <w:t>whether</w:t>
      </w:r>
      <w:r>
        <w:rPr>
          <w:spacing w:val="1"/>
          <w:sz w:val="18"/>
        </w:rPr>
        <w:t xml:space="preserve"> </w:t>
      </w:r>
      <w:r>
        <w:rPr>
          <w:sz w:val="18"/>
        </w:rPr>
        <w:t>physical</w:t>
      </w:r>
      <w:r>
        <w:rPr>
          <w:spacing w:val="-1"/>
          <w:sz w:val="18"/>
        </w:rPr>
        <w:t xml:space="preserve"> </w:t>
      </w:r>
      <w:r>
        <w:rPr>
          <w:sz w:val="18"/>
        </w:rPr>
        <w:t>and/or</w:t>
      </w:r>
      <w:r>
        <w:rPr>
          <w:spacing w:val="-1"/>
          <w:sz w:val="18"/>
        </w:rPr>
        <w:t xml:space="preserve"> </w:t>
      </w:r>
      <w:r>
        <w:rPr>
          <w:sz w:val="18"/>
        </w:rPr>
        <w:t>digital.</w:t>
      </w:r>
    </w:p>
    <w:p w14:paraId="5182B414" w14:textId="77777777" w:rsidR="00B76A8A" w:rsidRDefault="00B76A8A">
      <w:pPr>
        <w:pStyle w:val="BodyText"/>
        <w:spacing w:before="2"/>
      </w:pPr>
    </w:p>
    <w:p w14:paraId="1E434037" w14:textId="77777777" w:rsidR="00B76A8A" w:rsidRDefault="009C7271">
      <w:pPr>
        <w:pStyle w:val="Heading5"/>
        <w:numPr>
          <w:ilvl w:val="1"/>
          <w:numId w:val="1"/>
        </w:numPr>
        <w:tabs>
          <w:tab w:val="left" w:pos="1387"/>
          <w:tab w:val="left" w:pos="1388"/>
        </w:tabs>
        <w:ind w:left="1387"/>
      </w:pPr>
      <w:r>
        <w:t>The</w:t>
      </w:r>
      <w:r>
        <w:rPr>
          <w:spacing w:val="-2"/>
        </w:rPr>
        <w:t xml:space="preserve"> </w:t>
      </w:r>
      <w:r>
        <w:t>Applicant(s)’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affairs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respects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 outstanding</w:t>
      </w:r>
      <w:r>
        <w:rPr>
          <w:spacing w:val="-1"/>
        </w:rPr>
        <w:t xml:space="preserve"> </w:t>
      </w:r>
      <w:r>
        <w:t>monies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owed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SARS.</w:t>
      </w:r>
    </w:p>
    <w:p w14:paraId="15035127" w14:textId="77777777" w:rsidR="00B76A8A" w:rsidRDefault="00B76A8A">
      <w:pPr>
        <w:pStyle w:val="BodyText"/>
        <w:spacing w:before="12"/>
        <w:rPr>
          <w:b/>
          <w:sz w:val="17"/>
        </w:rPr>
      </w:pPr>
    </w:p>
    <w:p w14:paraId="3B4D1079" w14:textId="77777777" w:rsidR="00B76A8A" w:rsidRDefault="009C7271">
      <w:pPr>
        <w:pStyle w:val="ListParagraph"/>
        <w:numPr>
          <w:ilvl w:val="1"/>
          <w:numId w:val="1"/>
        </w:numPr>
        <w:tabs>
          <w:tab w:val="left" w:pos="1387"/>
          <w:tab w:val="left" w:pos="1388"/>
        </w:tabs>
        <w:ind w:left="1387" w:right="940"/>
        <w:jc w:val="both"/>
        <w:rPr>
          <w:sz w:val="18"/>
        </w:rPr>
      </w:pPr>
      <w:r>
        <w:rPr>
          <w:spacing w:val="-1"/>
          <w:sz w:val="18"/>
        </w:rPr>
        <w:t>Whatever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funds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are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otherwise</w:t>
      </w:r>
      <w:r>
        <w:rPr>
          <w:spacing w:val="-11"/>
          <w:sz w:val="18"/>
        </w:rPr>
        <w:t xml:space="preserve"> </w:t>
      </w:r>
      <w:r>
        <w:rPr>
          <w:sz w:val="18"/>
        </w:rPr>
        <w:t>due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terms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11"/>
          <w:sz w:val="18"/>
        </w:rPr>
        <w:t xml:space="preserve"> </w:t>
      </w:r>
      <w:r>
        <w:rPr>
          <w:sz w:val="18"/>
        </w:rPr>
        <w:t>referred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11"/>
          <w:sz w:val="18"/>
        </w:rPr>
        <w:t xml:space="preserve"> </w:t>
      </w:r>
      <w:r>
        <w:rPr>
          <w:sz w:val="18"/>
        </w:rPr>
        <w:t>1.1.2</w:t>
      </w:r>
      <w:r>
        <w:rPr>
          <w:spacing w:val="-10"/>
          <w:sz w:val="18"/>
        </w:rPr>
        <w:t xml:space="preserve"> </w:t>
      </w:r>
      <w:r>
        <w:rPr>
          <w:sz w:val="18"/>
        </w:rPr>
        <w:t>above</w:t>
      </w:r>
      <w:r>
        <w:rPr>
          <w:spacing w:val="-10"/>
          <w:sz w:val="18"/>
        </w:rPr>
        <w:t xml:space="preserve"> </w:t>
      </w:r>
      <w:r>
        <w:rPr>
          <w:sz w:val="18"/>
        </w:rPr>
        <w:t>where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proceeds</w:t>
      </w:r>
      <w:r>
        <w:rPr>
          <w:spacing w:val="-10"/>
          <w:sz w:val="18"/>
        </w:rPr>
        <w:t xml:space="preserve"> </w:t>
      </w:r>
      <w:r>
        <w:rPr>
          <w:sz w:val="18"/>
        </w:rPr>
        <w:t>are</w:t>
      </w:r>
      <w:r>
        <w:rPr>
          <w:spacing w:val="-11"/>
          <w:sz w:val="18"/>
        </w:rPr>
        <w:t xml:space="preserve"> </w:t>
      </w:r>
      <w:r>
        <w:rPr>
          <w:sz w:val="18"/>
        </w:rPr>
        <w:t>coming</w:t>
      </w:r>
      <w:r>
        <w:rPr>
          <w:spacing w:val="1"/>
          <w:sz w:val="18"/>
        </w:rPr>
        <w:t xml:space="preserve"> </w:t>
      </w:r>
      <w:r>
        <w:rPr>
          <w:sz w:val="18"/>
        </w:rPr>
        <w:t>from,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been</w:t>
      </w:r>
      <w:r>
        <w:rPr>
          <w:spacing w:val="-1"/>
          <w:sz w:val="18"/>
        </w:rPr>
        <w:t xml:space="preserve"> </w:t>
      </w:r>
      <w:r>
        <w:rPr>
          <w:sz w:val="18"/>
        </w:rPr>
        <w:t>attached; ceded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pledged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any other</w:t>
      </w:r>
      <w:r>
        <w:rPr>
          <w:spacing w:val="-1"/>
          <w:sz w:val="18"/>
        </w:rPr>
        <w:t xml:space="preserve"> </w:t>
      </w:r>
      <w:r>
        <w:rPr>
          <w:sz w:val="18"/>
        </w:rPr>
        <w:t>party.</w:t>
      </w:r>
    </w:p>
    <w:p w14:paraId="167DBA7E" w14:textId="77777777" w:rsidR="00B76A8A" w:rsidRDefault="00B76A8A">
      <w:pPr>
        <w:pStyle w:val="BodyText"/>
        <w:spacing w:before="10"/>
        <w:rPr>
          <w:sz w:val="21"/>
        </w:rPr>
      </w:pPr>
    </w:p>
    <w:p w14:paraId="706820A7" w14:textId="77777777" w:rsidR="00B76A8A" w:rsidRDefault="009C7271">
      <w:pPr>
        <w:pStyle w:val="Heading2"/>
        <w:numPr>
          <w:ilvl w:val="0"/>
          <w:numId w:val="1"/>
        </w:numPr>
        <w:tabs>
          <w:tab w:val="left" w:pos="679"/>
          <w:tab w:val="left" w:pos="680"/>
        </w:tabs>
        <w:spacing w:line="290" w:lineRule="exact"/>
      </w:pPr>
      <w:r>
        <w:t>NON</w:t>
      </w:r>
      <w:r>
        <w:rPr>
          <w:spacing w:val="-2"/>
        </w:rPr>
        <w:t xml:space="preserve"> </w:t>
      </w:r>
      <w:r>
        <w:t>VARIATION</w:t>
      </w:r>
    </w:p>
    <w:p w14:paraId="65B99F4D" w14:textId="77777777" w:rsidR="00B76A8A" w:rsidRDefault="009C7271">
      <w:pPr>
        <w:pStyle w:val="ListParagraph"/>
        <w:numPr>
          <w:ilvl w:val="1"/>
          <w:numId w:val="1"/>
        </w:numPr>
        <w:tabs>
          <w:tab w:val="left" w:pos="1387"/>
          <w:tab w:val="left" w:pos="1388"/>
        </w:tabs>
        <w:ind w:left="1387" w:right="937"/>
        <w:jc w:val="both"/>
        <w:rPr>
          <w:sz w:val="18"/>
        </w:rPr>
      </w:pPr>
      <w:r>
        <w:rPr>
          <w:sz w:val="18"/>
        </w:rPr>
        <w:t>This agreement constitutes the whole agreement between the parties and no addition or variation, waiver, extension,</w:t>
      </w:r>
      <w:r>
        <w:rPr>
          <w:spacing w:val="-38"/>
          <w:sz w:val="18"/>
        </w:rPr>
        <w:t xml:space="preserve"> </w:t>
      </w:r>
      <w:r>
        <w:rPr>
          <w:sz w:val="18"/>
        </w:rPr>
        <w:t>cancellation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amendment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kind</w:t>
      </w:r>
      <w:r>
        <w:rPr>
          <w:spacing w:val="-7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7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force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effect</w:t>
      </w:r>
      <w:r>
        <w:rPr>
          <w:spacing w:val="-6"/>
          <w:sz w:val="18"/>
        </w:rPr>
        <w:t xml:space="preserve"> </w:t>
      </w:r>
      <w:r>
        <w:rPr>
          <w:sz w:val="18"/>
        </w:rPr>
        <w:t>unless</w:t>
      </w:r>
      <w:r>
        <w:rPr>
          <w:spacing w:val="-7"/>
          <w:sz w:val="18"/>
        </w:rPr>
        <w:t xml:space="preserve"> </w:t>
      </w:r>
      <w:r>
        <w:rPr>
          <w:sz w:val="18"/>
        </w:rPr>
        <w:t>reduced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writing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signed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both</w:t>
      </w:r>
      <w:r>
        <w:rPr>
          <w:spacing w:val="-39"/>
          <w:sz w:val="18"/>
        </w:rPr>
        <w:t xml:space="preserve"> </w:t>
      </w:r>
      <w:r>
        <w:rPr>
          <w:spacing w:val="-1"/>
          <w:sz w:val="18"/>
        </w:rPr>
        <w:t>parties.</w:t>
      </w:r>
      <w:r>
        <w:rPr>
          <w:spacing w:val="-7"/>
          <w:sz w:val="18"/>
        </w:rPr>
        <w:t xml:space="preserve"> </w:t>
      </w:r>
      <w:r>
        <w:rPr>
          <w:sz w:val="18"/>
        </w:rPr>
        <w:t>No</w:t>
      </w:r>
      <w:r>
        <w:rPr>
          <w:spacing w:val="-7"/>
          <w:sz w:val="18"/>
        </w:rPr>
        <w:t xml:space="preserve"> </w:t>
      </w:r>
      <w:r>
        <w:rPr>
          <w:sz w:val="18"/>
        </w:rPr>
        <w:t>relaxation</w:t>
      </w:r>
      <w:r>
        <w:rPr>
          <w:spacing w:val="-10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indulgence</w:t>
      </w:r>
      <w:r>
        <w:rPr>
          <w:spacing w:val="-9"/>
          <w:sz w:val="18"/>
        </w:rPr>
        <w:t xml:space="preserve"> </w:t>
      </w:r>
      <w:r>
        <w:rPr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Bridging</w:t>
      </w:r>
      <w:r>
        <w:rPr>
          <w:spacing w:val="-7"/>
          <w:sz w:val="18"/>
        </w:rPr>
        <w:t xml:space="preserve"> </w:t>
      </w:r>
      <w:r>
        <w:rPr>
          <w:sz w:val="18"/>
        </w:rPr>
        <w:t>Company</w:t>
      </w:r>
      <w:r>
        <w:rPr>
          <w:spacing w:val="-9"/>
          <w:sz w:val="18"/>
        </w:rPr>
        <w:t xml:space="preserve"> </w:t>
      </w:r>
      <w:r>
        <w:rPr>
          <w:sz w:val="18"/>
        </w:rPr>
        <w:t>shall</w:t>
      </w:r>
      <w:r>
        <w:rPr>
          <w:spacing w:val="-7"/>
          <w:sz w:val="18"/>
        </w:rPr>
        <w:t xml:space="preserve"> </w:t>
      </w:r>
      <w:r>
        <w:rPr>
          <w:sz w:val="18"/>
        </w:rPr>
        <w:t>amount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variation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terms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this</w:t>
      </w:r>
      <w:r>
        <w:rPr>
          <w:spacing w:val="-9"/>
          <w:sz w:val="18"/>
        </w:rPr>
        <w:t xml:space="preserve"> </w:t>
      </w:r>
      <w:r>
        <w:rPr>
          <w:sz w:val="18"/>
        </w:rPr>
        <w:t>agreement</w:t>
      </w:r>
      <w:r>
        <w:rPr>
          <w:spacing w:val="1"/>
          <w:sz w:val="18"/>
        </w:rPr>
        <w:t xml:space="preserve"> </w:t>
      </w:r>
      <w:r>
        <w:rPr>
          <w:sz w:val="18"/>
        </w:rPr>
        <w:t>unless</w:t>
      </w:r>
      <w:r>
        <w:rPr>
          <w:spacing w:val="-2"/>
          <w:sz w:val="18"/>
        </w:rPr>
        <w:t xml:space="preserve"> </w:t>
      </w:r>
      <w:r>
        <w:rPr>
          <w:sz w:val="18"/>
        </w:rPr>
        <w:t>same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reduced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writing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signed</w:t>
      </w:r>
      <w:r>
        <w:rPr>
          <w:spacing w:val="-2"/>
          <w:sz w:val="18"/>
        </w:rPr>
        <w:t xml:space="preserve"> </w:t>
      </w:r>
      <w:r>
        <w:rPr>
          <w:sz w:val="18"/>
        </w:rPr>
        <w:t>by the</w:t>
      </w:r>
      <w:r>
        <w:rPr>
          <w:spacing w:val="-1"/>
          <w:sz w:val="18"/>
        </w:rPr>
        <w:t xml:space="preserve"> </w:t>
      </w:r>
      <w:r>
        <w:rPr>
          <w:sz w:val="18"/>
        </w:rPr>
        <w:t>parties.</w:t>
      </w:r>
    </w:p>
    <w:p w14:paraId="1D2137E6" w14:textId="77777777" w:rsidR="00B76A8A" w:rsidRDefault="00B76A8A">
      <w:pPr>
        <w:pStyle w:val="BodyText"/>
        <w:spacing w:before="10"/>
        <w:rPr>
          <w:sz w:val="17"/>
        </w:rPr>
      </w:pPr>
    </w:p>
    <w:p w14:paraId="1E6A2DC0" w14:textId="69CF408C" w:rsidR="00B76A8A" w:rsidRDefault="009C7271">
      <w:pPr>
        <w:pStyle w:val="ListParagraph"/>
        <w:numPr>
          <w:ilvl w:val="1"/>
          <w:numId w:val="1"/>
        </w:numPr>
        <w:tabs>
          <w:tab w:val="left" w:pos="1387"/>
          <w:tab w:val="left" w:pos="1388"/>
        </w:tabs>
        <w:ind w:left="1387" w:right="939"/>
        <w:jc w:val="both"/>
        <w:rPr>
          <w:sz w:val="18"/>
        </w:rPr>
      </w:pPr>
      <w:r>
        <w:rPr>
          <w:sz w:val="18"/>
        </w:rPr>
        <w:t>In the event of court proceedings being instituted in connection with this agreement, the parties herewith consent 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jurisdiction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Magistrate’s</w:t>
      </w:r>
      <w:r>
        <w:rPr>
          <w:spacing w:val="-6"/>
          <w:sz w:val="18"/>
        </w:rPr>
        <w:t xml:space="preserve"> </w:t>
      </w:r>
      <w:r>
        <w:rPr>
          <w:sz w:val="18"/>
        </w:rPr>
        <w:t>Court,</w:t>
      </w:r>
      <w:r>
        <w:rPr>
          <w:spacing w:val="-4"/>
          <w:sz w:val="18"/>
        </w:rPr>
        <w:t xml:space="preserve"> </w:t>
      </w:r>
      <w:r>
        <w:rPr>
          <w:sz w:val="18"/>
        </w:rPr>
        <w:t>notwithstanding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amount</w:t>
      </w:r>
      <w:r>
        <w:rPr>
          <w:spacing w:val="-4"/>
          <w:sz w:val="18"/>
        </w:rPr>
        <w:t xml:space="preserve"> </w:t>
      </w:r>
      <w:r>
        <w:rPr>
          <w:sz w:val="18"/>
        </w:rPr>
        <w:t>involved</w:t>
      </w:r>
      <w:r>
        <w:rPr>
          <w:spacing w:val="-6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exceed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jurisdiction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Magistrate’s Court. This shall not negate the fact that </w:t>
      </w:r>
      <w:proofErr w:type="spellStart"/>
      <w:r w:rsidR="00B268E0">
        <w:rPr>
          <w:sz w:val="18"/>
        </w:rPr>
        <w:t>Volkarna</w:t>
      </w:r>
      <w:proofErr w:type="spellEnd"/>
      <w:r w:rsidR="00B268E0">
        <w:rPr>
          <w:sz w:val="18"/>
        </w:rPr>
        <w:t xml:space="preserve"> Financial Services</w:t>
      </w:r>
      <w:r>
        <w:rPr>
          <w:sz w:val="18"/>
        </w:rPr>
        <w:t xml:space="preserve"> shall be entitled to issue Summons out of the</w:t>
      </w:r>
      <w:r>
        <w:rPr>
          <w:spacing w:val="1"/>
          <w:sz w:val="18"/>
        </w:rPr>
        <w:t xml:space="preserve"> </w:t>
      </w:r>
      <w:r>
        <w:rPr>
          <w:sz w:val="18"/>
        </w:rPr>
        <w:t>High</w:t>
      </w:r>
      <w:r>
        <w:rPr>
          <w:spacing w:val="-2"/>
          <w:sz w:val="18"/>
        </w:rPr>
        <w:t xml:space="preserve"> </w:t>
      </w:r>
      <w:r>
        <w:rPr>
          <w:sz w:val="18"/>
        </w:rPr>
        <w:t>Court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any other</w:t>
      </w:r>
      <w:r>
        <w:rPr>
          <w:spacing w:val="-1"/>
          <w:sz w:val="18"/>
        </w:rPr>
        <w:t xml:space="preserve"> </w:t>
      </w:r>
      <w:r>
        <w:rPr>
          <w:sz w:val="18"/>
        </w:rPr>
        <w:t>competent</w:t>
      </w:r>
      <w:r>
        <w:rPr>
          <w:spacing w:val="-1"/>
          <w:sz w:val="18"/>
        </w:rPr>
        <w:t xml:space="preserve"> </w:t>
      </w:r>
      <w:r>
        <w:rPr>
          <w:sz w:val="18"/>
        </w:rPr>
        <w:t>court</w:t>
      </w:r>
      <w:r>
        <w:rPr>
          <w:spacing w:val="-1"/>
          <w:sz w:val="18"/>
        </w:rPr>
        <w:t xml:space="preserve"> </w:t>
      </w:r>
      <w:r>
        <w:rPr>
          <w:sz w:val="18"/>
        </w:rPr>
        <w:t>having</w:t>
      </w:r>
      <w:r>
        <w:rPr>
          <w:spacing w:val="-2"/>
          <w:sz w:val="18"/>
        </w:rPr>
        <w:t xml:space="preserve"> </w:t>
      </w:r>
      <w:r>
        <w:rPr>
          <w:sz w:val="18"/>
        </w:rPr>
        <w:t>jurisdiction</w:t>
      </w:r>
      <w:r>
        <w:rPr>
          <w:spacing w:val="-1"/>
          <w:sz w:val="18"/>
        </w:rPr>
        <w:t xml:space="preserve"> </w:t>
      </w:r>
      <w:r>
        <w:rPr>
          <w:sz w:val="18"/>
        </w:rPr>
        <w:t>over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matter.”</w:t>
      </w:r>
    </w:p>
    <w:p w14:paraId="6A69E541" w14:textId="77777777" w:rsidR="00B76A8A" w:rsidRDefault="00B76A8A">
      <w:pPr>
        <w:pStyle w:val="BodyText"/>
        <w:rPr>
          <w:sz w:val="22"/>
        </w:rPr>
      </w:pPr>
    </w:p>
    <w:p w14:paraId="7B8CEBE4" w14:textId="77777777" w:rsidR="00B76A8A" w:rsidRDefault="009C7271">
      <w:pPr>
        <w:pStyle w:val="Heading2"/>
        <w:numPr>
          <w:ilvl w:val="0"/>
          <w:numId w:val="1"/>
        </w:numPr>
        <w:tabs>
          <w:tab w:val="left" w:pos="679"/>
          <w:tab w:val="left" w:pos="680"/>
        </w:tabs>
      </w:pPr>
      <w:r>
        <w:t>SURETYSHIP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JOINT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LIABILITY</w:t>
      </w:r>
    </w:p>
    <w:p w14:paraId="68427EA4" w14:textId="77777777" w:rsidR="00B76A8A" w:rsidRDefault="009C7271">
      <w:pPr>
        <w:pStyle w:val="Heading5"/>
        <w:spacing w:before="216"/>
        <w:ind w:right="934"/>
      </w:pPr>
      <w:r>
        <w:t>WHETHER ONE OR MORE THAN ONE APPLICANT ENTERS INTO THIS AGREEMENT SUCH PERSONS, AND IN THE CASE OF ANY</w:t>
      </w:r>
      <w:r>
        <w:rPr>
          <w:spacing w:val="1"/>
        </w:rPr>
        <w:t xml:space="preserve"> </w:t>
      </w:r>
      <w:r>
        <w:t>AGENCY, THE PRINCIPAL SIGNING THIS APPLICATION SHALL BE JOINTLY AND SEVERALLY LIABLE AS CO-PRINCIPAL DEBTORS</w:t>
      </w:r>
      <w:r>
        <w:rPr>
          <w:spacing w:val="1"/>
        </w:rPr>
        <w:t xml:space="preserve"> </w:t>
      </w:r>
      <w:r>
        <w:t>UNDER THIS AGREEMENT, AND IN EACH ONE WILL BE LIABLE, JOINTLY AND SEVERALLY, FOR ANY SUMS OWING IN TERMS</w:t>
      </w:r>
      <w:r>
        <w:rPr>
          <w:spacing w:val="1"/>
        </w:rPr>
        <w:t xml:space="preserve"> </w:t>
      </w:r>
      <w:r>
        <w:t>HEREOF</w:t>
      </w:r>
      <w:r>
        <w:rPr>
          <w:spacing w:val="-2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BRIDGING COMPANY.</w:t>
      </w:r>
    </w:p>
    <w:p w14:paraId="5A013A4F" w14:textId="77777777" w:rsidR="00B76A8A" w:rsidRDefault="00B76A8A">
      <w:pPr>
        <w:pStyle w:val="BodyText"/>
        <w:spacing w:before="10"/>
        <w:rPr>
          <w:b/>
          <w:sz w:val="17"/>
        </w:rPr>
      </w:pPr>
    </w:p>
    <w:p w14:paraId="7C26D5A4" w14:textId="77777777" w:rsidR="00B76A8A" w:rsidRDefault="009C7271">
      <w:pPr>
        <w:ind w:left="680" w:right="933"/>
        <w:jc w:val="both"/>
        <w:rPr>
          <w:b/>
          <w:sz w:val="18"/>
        </w:rPr>
      </w:pPr>
      <w:r>
        <w:rPr>
          <w:b/>
          <w:sz w:val="18"/>
        </w:rPr>
        <w:t>IF THE APPLICANT IS A LEGAL ENTITY THE PERSON/S SIGNING THIS AGREEMENT ON ITS BEHALF HEREBY BINDS HIM/ HERSELF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AS SURETY AND CO-PRINCIPAL DEBTOR FOR THE DUE PERFORMANCE OF ALL OBLIGATIONS ARISING FROM THIS AGREEMENT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FAVOUR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BRIDGING COMPANY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SHALL BE JOINTLY AND SEVERALLY LIABLE.</w:t>
      </w:r>
    </w:p>
    <w:p w14:paraId="78DEF8D3" w14:textId="77777777" w:rsidR="00B76A8A" w:rsidRDefault="00B76A8A">
      <w:pPr>
        <w:pStyle w:val="BodyText"/>
        <w:spacing w:before="2"/>
        <w:rPr>
          <w:b/>
        </w:rPr>
      </w:pPr>
    </w:p>
    <w:p w14:paraId="1CFCA76C" w14:textId="77777777" w:rsidR="00B76A8A" w:rsidRDefault="009C7271">
      <w:pPr>
        <w:pStyle w:val="BodyText"/>
        <w:ind w:left="680" w:right="944"/>
        <w:jc w:val="both"/>
        <w:rPr>
          <w:color w:val="00B050"/>
        </w:rPr>
      </w:pPr>
      <w:r>
        <w:rPr>
          <w:color w:val="00B050"/>
        </w:rPr>
        <w:t>Note: If the above agreement is entered into and signed by The Conveyancer on behalf of the Applicant(s) he/she warrants the</w:t>
      </w:r>
      <w:r>
        <w:rPr>
          <w:color w:val="00B050"/>
          <w:spacing w:val="1"/>
        </w:rPr>
        <w:t xml:space="preserve"> </w:t>
      </w:r>
      <w:r>
        <w:rPr>
          <w:color w:val="00B050"/>
        </w:rPr>
        <w:t>authority</w:t>
      </w:r>
      <w:r>
        <w:rPr>
          <w:color w:val="00B050"/>
          <w:spacing w:val="-1"/>
        </w:rPr>
        <w:t xml:space="preserve"> </w:t>
      </w:r>
      <w:r>
        <w:rPr>
          <w:color w:val="00B050"/>
        </w:rPr>
        <w:t>to</w:t>
      </w:r>
      <w:r>
        <w:rPr>
          <w:color w:val="00B050"/>
          <w:spacing w:val="1"/>
        </w:rPr>
        <w:t xml:space="preserve"> </w:t>
      </w:r>
      <w:r>
        <w:rPr>
          <w:color w:val="00B050"/>
        </w:rPr>
        <w:t>do</w:t>
      </w:r>
      <w:r>
        <w:rPr>
          <w:color w:val="00B050"/>
          <w:spacing w:val="1"/>
        </w:rPr>
        <w:t xml:space="preserve"> </w:t>
      </w:r>
      <w:r>
        <w:rPr>
          <w:color w:val="00B050"/>
        </w:rPr>
        <w:t>so.</w:t>
      </w:r>
    </w:p>
    <w:p w14:paraId="23AF9BF3" w14:textId="77777777" w:rsidR="00B76A8A" w:rsidRDefault="00B76A8A">
      <w:pPr>
        <w:pStyle w:val="BodyText"/>
      </w:pPr>
    </w:p>
    <w:p w14:paraId="22FE7838" w14:textId="77777777" w:rsidR="00B76A8A" w:rsidRDefault="00B76A8A">
      <w:pPr>
        <w:pStyle w:val="BodyText"/>
        <w:spacing w:before="11"/>
        <w:rPr>
          <w:sz w:val="21"/>
        </w:rPr>
      </w:pPr>
    </w:p>
    <w:p w14:paraId="1756C600" w14:textId="77777777" w:rsidR="00B76A8A" w:rsidRDefault="009C7271">
      <w:pPr>
        <w:tabs>
          <w:tab w:val="left" w:pos="5064"/>
          <w:tab w:val="left" w:pos="6648"/>
          <w:tab w:val="left" w:pos="9163"/>
        </w:tabs>
        <w:ind w:left="680"/>
        <w:jc w:val="both"/>
      </w:pPr>
      <w:r>
        <w:t>Signed</w:t>
      </w:r>
      <w:r>
        <w:rPr>
          <w:spacing w:val="-2"/>
        </w:rPr>
        <w:t xml:space="preserve"> </w:t>
      </w:r>
      <w:r>
        <w:t>at</w:t>
      </w:r>
      <w:r>
        <w:rPr>
          <w:u w:val="single"/>
        </w:rPr>
        <w:tab/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u w:val="single"/>
        </w:rPr>
        <w:tab/>
      </w:r>
      <w:r>
        <w:t>day</w:t>
      </w:r>
      <w:r>
        <w:rPr>
          <w:spacing w:val="-2"/>
        </w:rPr>
        <w:t xml:space="preserve"> </w:t>
      </w:r>
      <w:r>
        <w:t xml:space="preserve">of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F6B6AD" w14:textId="77777777" w:rsidR="00B76A8A" w:rsidRDefault="00B76A8A">
      <w:pPr>
        <w:pStyle w:val="BodyText"/>
        <w:rPr>
          <w:sz w:val="20"/>
        </w:rPr>
      </w:pPr>
    </w:p>
    <w:p w14:paraId="71CB1264" w14:textId="016F0F4E" w:rsidR="00B76A8A" w:rsidRDefault="00B268E0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05ADA14" wp14:editId="1EC83391">
                <wp:simplePos x="0" y="0"/>
                <wp:positionH relativeFrom="page">
                  <wp:posOffset>914400</wp:posOffset>
                </wp:positionH>
                <wp:positionV relativeFrom="paragraph">
                  <wp:posOffset>167640</wp:posOffset>
                </wp:positionV>
                <wp:extent cx="2713990" cy="1270"/>
                <wp:effectExtent l="0" t="0" r="0" b="0"/>
                <wp:wrapTopAndBottom/>
                <wp:docPr id="1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274"/>
                            <a:gd name="T2" fmla="+- 0 5714 1440"/>
                            <a:gd name="T3" fmla="*/ T2 w 4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4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C5D02" id="Freeform 4" o:spid="_x0000_s1026" style="position:absolute;margin-left:1in;margin-top:13.2pt;width:213.7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" path="m,l4274,e" filled="f" strokeweight=".25317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6D1359" wp14:editId="382830F1">
                <wp:simplePos x="0" y="0"/>
                <wp:positionH relativeFrom="page">
                  <wp:posOffset>4006215</wp:posOffset>
                </wp:positionH>
                <wp:positionV relativeFrom="paragraph">
                  <wp:posOffset>167640</wp:posOffset>
                </wp:positionV>
                <wp:extent cx="2298700" cy="1270"/>
                <wp:effectExtent l="0" t="0" r="0" b="0"/>
                <wp:wrapTopAndBottom/>
                <wp:docPr id="1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0" cy="1270"/>
                        </a:xfrm>
                        <a:custGeom>
                          <a:avLst/>
                          <a:gdLst>
                            <a:gd name="T0" fmla="+- 0 6309 6309"/>
                            <a:gd name="T1" fmla="*/ T0 w 3620"/>
                            <a:gd name="T2" fmla="+- 0 9928 6309"/>
                            <a:gd name="T3" fmla="*/ T2 w 3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20">
                              <a:moveTo>
                                <a:pt x="0" y="0"/>
                              </a:moveTo>
                              <a:lnTo>
                                <a:pt x="361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B59D4" id="Freeform 5" o:spid="_x0000_s1026" style="position:absolute;margin-left:315.45pt;margin-top:13.2pt;width:181pt;height: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" path="m,l3619,e" filled="f" strokeweight=".25317mm">
                <v:path arrowok="t" o:connecttype="custom" o:connectlocs="0,0;2298065,0" o:connectangles="0,0"/>
                <w10:wrap type="topAndBottom" anchorx="page"/>
              </v:shape>
            </w:pict>
          </mc:Fallback>
        </mc:AlternateContent>
      </w:r>
    </w:p>
    <w:p w14:paraId="168D76CC" w14:textId="77777777" w:rsidR="00B76A8A" w:rsidRDefault="009C7271">
      <w:pPr>
        <w:tabs>
          <w:tab w:val="left" w:pos="4149"/>
        </w:tabs>
        <w:spacing w:line="259" w:lineRule="exact"/>
        <w:ind w:right="394"/>
        <w:jc w:val="center"/>
        <w:rPr>
          <w:sz w:val="18"/>
        </w:rPr>
      </w:pPr>
      <w:r>
        <w:t>APPLICANT</w:t>
      </w:r>
      <w:r>
        <w:rPr>
          <w:spacing w:val="-1"/>
        </w:rPr>
        <w:t xml:space="preserve"> </w:t>
      </w:r>
      <w:r>
        <w:t>SIGNATURE</w:t>
      </w:r>
      <w:r>
        <w:tab/>
      </w:r>
      <w:r>
        <w:rPr>
          <w:sz w:val="18"/>
        </w:rPr>
        <w:t>ADDITIONAL</w:t>
      </w:r>
      <w:r>
        <w:rPr>
          <w:spacing w:val="-4"/>
          <w:sz w:val="18"/>
        </w:rPr>
        <w:t xml:space="preserve"> </w:t>
      </w:r>
      <w:r>
        <w:rPr>
          <w:sz w:val="18"/>
        </w:rPr>
        <w:t>APPLICANT</w:t>
      </w:r>
      <w:r>
        <w:rPr>
          <w:spacing w:val="-6"/>
          <w:sz w:val="18"/>
        </w:rPr>
        <w:t xml:space="preserve"> </w:t>
      </w:r>
      <w:r>
        <w:rPr>
          <w:sz w:val="18"/>
        </w:rPr>
        <w:t>SIGNATURE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NEEDED</w:t>
      </w:r>
    </w:p>
    <w:p w14:paraId="4C133C50" w14:textId="77777777" w:rsidR="00B76A8A" w:rsidRDefault="00B76A8A">
      <w:pPr>
        <w:pStyle w:val="BodyText"/>
        <w:rPr>
          <w:sz w:val="20"/>
        </w:rPr>
      </w:pPr>
    </w:p>
    <w:p w14:paraId="18FD987D" w14:textId="6D5C24E2" w:rsidR="00B76A8A" w:rsidRDefault="00B268E0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B8C0E42" wp14:editId="741F3C60">
                <wp:simplePos x="0" y="0"/>
                <wp:positionH relativeFrom="page">
                  <wp:posOffset>913765</wp:posOffset>
                </wp:positionH>
                <wp:positionV relativeFrom="paragraph">
                  <wp:posOffset>168910</wp:posOffset>
                </wp:positionV>
                <wp:extent cx="2714625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46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275"/>
                            <a:gd name="T2" fmla="+- 0 5714 1440"/>
                            <a:gd name="T3" fmla="*/ T2 w 42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5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9EAF2" id="Freeform 6" o:spid="_x0000_s1026" style="position:absolute;margin-left:71.95pt;margin-top:13.3pt;width:213.75pt;height: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" path="m,l4274,e" filled="f" strokeweight=".25317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70BB40C" wp14:editId="546A3395">
                <wp:simplePos x="0" y="0"/>
                <wp:positionH relativeFrom="page">
                  <wp:posOffset>4006215</wp:posOffset>
                </wp:positionH>
                <wp:positionV relativeFrom="paragraph">
                  <wp:posOffset>168910</wp:posOffset>
                </wp:positionV>
                <wp:extent cx="2298700" cy="1270"/>
                <wp:effectExtent l="0" t="0" r="0" b="0"/>
                <wp:wrapTopAndBottom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0" cy="1270"/>
                        </a:xfrm>
                        <a:custGeom>
                          <a:avLst/>
                          <a:gdLst>
                            <a:gd name="T0" fmla="+- 0 6309 6309"/>
                            <a:gd name="T1" fmla="*/ T0 w 3620"/>
                            <a:gd name="T2" fmla="+- 0 9928 6309"/>
                            <a:gd name="T3" fmla="*/ T2 w 3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20">
                              <a:moveTo>
                                <a:pt x="0" y="0"/>
                              </a:moveTo>
                              <a:lnTo>
                                <a:pt x="361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9E4BA" id="Freeform 7" o:spid="_x0000_s1026" style="position:absolute;margin-left:315.45pt;margin-top:13.3pt;width:181pt;height: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" path="m,l3619,e" filled="f" strokeweight=".25317mm">
                <v:path arrowok="t" o:connecttype="custom" o:connectlocs="0,0;2298065,0" o:connectangles="0,0"/>
                <w10:wrap type="topAndBottom" anchorx="page"/>
              </v:shape>
            </w:pict>
          </mc:Fallback>
        </mc:AlternateContent>
      </w:r>
    </w:p>
    <w:p w14:paraId="53CFBB91" w14:textId="77777777" w:rsidR="00B76A8A" w:rsidRDefault="009C7271">
      <w:pPr>
        <w:tabs>
          <w:tab w:val="left" w:pos="5647"/>
        </w:tabs>
        <w:spacing w:line="259" w:lineRule="exact"/>
        <w:ind w:left="1029"/>
      </w:pPr>
      <w:r>
        <w:t>WITNESS</w:t>
      </w:r>
      <w:r>
        <w:rPr>
          <w:spacing w:val="-3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SIGNATURE</w:t>
      </w:r>
      <w:r>
        <w:tab/>
        <w:t>WITNESS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SIGNATURE</w:t>
      </w:r>
    </w:p>
    <w:p w14:paraId="635B8071" w14:textId="77777777" w:rsidR="00B76A8A" w:rsidRDefault="00B76A8A">
      <w:pPr>
        <w:spacing w:line="259" w:lineRule="exact"/>
        <w:sectPr w:rsidR="00B76A8A">
          <w:pgSz w:w="12240" w:h="15840"/>
          <w:pgMar w:top="1420" w:right="500" w:bottom="1200" w:left="760" w:header="708" w:footer="1002" w:gutter="0"/>
          <w:cols w:space="720"/>
        </w:sectPr>
      </w:pPr>
    </w:p>
    <w:p w14:paraId="485B55ED" w14:textId="77777777" w:rsidR="00B76A8A" w:rsidRDefault="00B76A8A">
      <w:pPr>
        <w:pStyle w:val="BodyText"/>
        <w:spacing w:before="3"/>
        <w:rPr>
          <w:sz w:val="21"/>
        </w:rPr>
      </w:pPr>
    </w:p>
    <w:p w14:paraId="72FC4DFF" w14:textId="77777777" w:rsidR="00B76A8A" w:rsidRDefault="009C7271">
      <w:pPr>
        <w:pStyle w:val="Heading1"/>
        <w:ind w:left="296" w:right="553"/>
      </w:pPr>
      <w:r>
        <w:t>UNDERTAKINGS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TRANSFERRING</w:t>
      </w:r>
      <w:r>
        <w:rPr>
          <w:spacing w:val="-2"/>
        </w:rPr>
        <w:t xml:space="preserve"> </w:t>
      </w:r>
      <w:r>
        <w:t>ATTORNEYS</w:t>
      </w:r>
    </w:p>
    <w:p w14:paraId="544914DD" w14:textId="77777777" w:rsidR="00B76A8A" w:rsidRDefault="00B76A8A">
      <w:pPr>
        <w:pStyle w:val="BodyText"/>
        <w:rPr>
          <w:b/>
          <w:sz w:val="24"/>
        </w:rPr>
      </w:pPr>
    </w:p>
    <w:p w14:paraId="12B24B6A" w14:textId="77777777" w:rsidR="00B76A8A" w:rsidRDefault="00B76A8A">
      <w:pPr>
        <w:pStyle w:val="BodyText"/>
        <w:spacing w:before="1"/>
        <w:rPr>
          <w:b/>
          <w:sz w:val="24"/>
        </w:rPr>
      </w:pPr>
    </w:p>
    <w:p w14:paraId="5D03CEEA" w14:textId="48608B64" w:rsidR="00B76A8A" w:rsidRDefault="009C7271">
      <w:pPr>
        <w:pStyle w:val="Heading4"/>
        <w:ind w:right="763"/>
      </w:pPr>
      <w:r>
        <w:t>The</w:t>
      </w:r>
      <w:r>
        <w:rPr>
          <w:spacing w:val="17"/>
        </w:rPr>
        <w:t xml:space="preserve"> </w:t>
      </w:r>
      <w:r>
        <w:t>transferring</w:t>
      </w:r>
      <w:r>
        <w:rPr>
          <w:spacing w:val="15"/>
        </w:rPr>
        <w:t xml:space="preserve"> </w:t>
      </w:r>
      <w:r>
        <w:t>attorney</w:t>
      </w:r>
      <w:r>
        <w:rPr>
          <w:spacing w:val="14"/>
        </w:rPr>
        <w:t xml:space="preserve"> </w:t>
      </w:r>
      <w:r>
        <w:t>hereby</w:t>
      </w:r>
      <w:r>
        <w:rPr>
          <w:spacing w:val="15"/>
        </w:rPr>
        <w:t xml:space="preserve"> </w:t>
      </w:r>
      <w:r>
        <w:t>undertakes</w:t>
      </w:r>
      <w:r>
        <w:rPr>
          <w:spacing w:val="14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warrants</w:t>
      </w:r>
      <w:r>
        <w:rPr>
          <w:spacing w:val="14"/>
        </w:rPr>
        <w:t xml:space="preserve"> </w:t>
      </w:r>
      <w:r>
        <w:t>(save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qualified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correspondence</w:t>
      </w:r>
      <w:r>
        <w:rPr>
          <w:spacing w:val="17"/>
        </w:rPr>
        <w:t xml:space="preserve"> </w:t>
      </w:r>
      <w:r>
        <w:t>that</w:t>
      </w:r>
      <w:r>
        <w:rPr>
          <w:spacing w:val="-42"/>
        </w:rPr>
        <w:t xml:space="preserve"> </w:t>
      </w:r>
      <w:r>
        <w:t>accompanies</w:t>
      </w:r>
      <w:r>
        <w:rPr>
          <w:spacing w:val="-1"/>
        </w:rPr>
        <w:t xml:space="preserve"> </w:t>
      </w:r>
      <w:r>
        <w:t>this application and</w:t>
      </w:r>
      <w:r>
        <w:rPr>
          <w:spacing w:val="1"/>
        </w:rPr>
        <w:t xml:space="preserve"> </w:t>
      </w:r>
      <w:r>
        <w:t>is agreed to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signed by</w:t>
      </w:r>
      <w:r>
        <w:rPr>
          <w:spacing w:val="-1"/>
        </w:rPr>
        <w:t xml:space="preserve"> </w:t>
      </w:r>
      <w:proofErr w:type="spellStart"/>
      <w:r w:rsidR="00B268E0">
        <w:t>Volkarna</w:t>
      </w:r>
      <w:proofErr w:type="spellEnd"/>
      <w:r w:rsidR="00B268E0">
        <w:t xml:space="preserve"> Financial Services</w:t>
      </w:r>
      <w:r>
        <w:t>):</w:t>
      </w:r>
    </w:p>
    <w:p w14:paraId="7625C3B1" w14:textId="77777777" w:rsidR="00B76A8A" w:rsidRDefault="00B76A8A">
      <w:pPr>
        <w:pStyle w:val="BodyText"/>
        <w:rPr>
          <w:b/>
          <w:sz w:val="20"/>
        </w:rPr>
      </w:pPr>
    </w:p>
    <w:p w14:paraId="21D15197" w14:textId="77777777" w:rsidR="00B76A8A" w:rsidRDefault="00B76A8A">
      <w:pPr>
        <w:pStyle w:val="BodyText"/>
        <w:spacing w:before="1"/>
        <w:rPr>
          <w:b/>
        </w:rPr>
      </w:pPr>
    </w:p>
    <w:p w14:paraId="7633E418" w14:textId="77777777" w:rsidR="00B76A8A" w:rsidRDefault="009C7271">
      <w:pPr>
        <w:pStyle w:val="ListParagraph"/>
        <w:numPr>
          <w:ilvl w:val="0"/>
          <w:numId w:val="2"/>
        </w:numPr>
        <w:tabs>
          <w:tab w:val="left" w:pos="1400"/>
        </w:tabs>
        <w:ind w:left="1399" w:right="937"/>
        <w:jc w:val="both"/>
        <w:rPr>
          <w:sz w:val="18"/>
        </w:rPr>
      </w:pP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pay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Owed</w:t>
      </w:r>
      <w:r>
        <w:rPr>
          <w:spacing w:val="-7"/>
          <w:sz w:val="18"/>
        </w:rPr>
        <w:t xml:space="preserve"> </w:t>
      </w:r>
      <w:r>
        <w:rPr>
          <w:sz w:val="18"/>
        </w:rPr>
        <w:t>Amount</w:t>
      </w:r>
      <w:r>
        <w:rPr>
          <w:spacing w:val="-9"/>
          <w:sz w:val="18"/>
        </w:rPr>
        <w:t xml:space="preserve"> </w:t>
      </w:r>
      <w:r>
        <w:rPr>
          <w:sz w:val="18"/>
        </w:rPr>
        <w:t>above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any</w:t>
      </w:r>
      <w:r>
        <w:rPr>
          <w:spacing w:val="-8"/>
          <w:sz w:val="18"/>
        </w:rPr>
        <w:t xml:space="preserve"> </w:t>
      </w:r>
      <w:r>
        <w:rPr>
          <w:sz w:val="18"/>
        </w:rPr>
        <w:t>charges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Bridging</w:t>
      </w:r>
      <w:r>
        <w:rPr>
          <w:spacing w:val="-8"/>
          <w:sz w:val="18"/>
        </w:rPr>
        <w:t xml:space="preserve"> </w:t>
      </w:r>
      <w:r>
        <w:rPr>
          <w:sz w:val="18"/>
        </w:rPr>
        <w:t>Company,</w:t>
      </w:r>
      <w:r>
        <w:rPr>
          <w:spacing w:val="-8"/>
          <w:sz w:val="18"/>
        </w:rPr>
        <w:t xml:space="preserve"> </w:t>
      </w:r>
      <w:r>
        <w:rPr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proceeds</w:t>
      </w:r>
      <w:r>
        <w:rPr>
          <w:spacing w:val="-9"/>
          <w:sz w:val="18"/>
        </w:rPr>
        <w:t xml:space="preserve"> </w:t>
      </w:r>
      <w:r>
        <w:rPr>
          <w:sz w:val="18"/>
        </w:rPr>
        <w:t>against</w:t>
      </w:r>
      <w:r>
        <w:rPr>
          <w:spacing w:val="-9"/>
          <w:sz w:val="18"/>
        </w:rPr>
        <w:t xml:space="preserve"> </w:t>
      </w:r>
      <w:r>
        <w:rPr>
          <w:sz w:val="18"/>
        </w:rPr>
        <w:t>transfer,</w:t>
      </w:r>
      <w:r>
        <w:rPr>
          <w:spacing w:val="-7"/>
          <w:sz w:val="18"/>
        </w:rPr>
        <w:t xml:space="preserve"> </w:t>
      </w:r>
      <w:r>
        <w:rPr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z w:val="18"/>
        </w:rPr>
        <w:t>soon</w:t>
      </w:r>
      <w:r>
        <w:rPr>
          <w:spacing w:val="-38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possible</w:t>
      </w:r>
      <w:r>
        <w:rPr>
          <w:spacing w:val="-1"/>
          <w:sz w:val="18"/>
        </w:rPr>
        <w:t xml:space="preserve"> </w:t>
      </w:r>
      <w:r>
        <w:rPr>
          <w:sz w:val="18"/>
        </w:rPr>
        <w:t>after</w:t>
      </w:r>
      <w:r>
        <w:rPr>
          <w:spacing w:val="-1"/>
          <w:sz w:val="18"/>
        </w:rPr>
        <w:t xml:space="preserve"> </w:t>
      </w:r>
      <w:r>
        <w:rPr>
          <w:sz w:val="18"/>
        </w:rPr>
        <w:t>receiving</w:t>
      </w:r>
      <w:r>
        <w:rPr>
          <w:spacing w:val="1"/>
          <w:sz w:val="18"/>
        </w:rPr>
        <w:t xml:space="preserve"> </w:t>
      </w:r>
      <w:r>
        <w:rPr>
          <w:sz w:val="18"/>
        </w:rPr>
        <w:t>settlement</w:t>
      </w:r>
      <w:r>
        <w:rPr>
          <w:spacing w:val="-1"/>
          <w:sz w:val="18"/>
        </w:rPr>
        <w:t xml:space="preserve"> </w:t>
      </w:r>
      <w:r>
        <w:rPr>
          <w:sz w:val="18"/>
        </w:rPr>
        <w:t>figures;</w:t>
      </w:r>
    </w:p>
    <w:p w14:paraId="3FC26F8B" w14:textId="77777777" w:rsidR="00B76A8A" w:rsidRDefault="00B76A8A">
      <w:pPr>
        <w:pStyle w:val="BodyText"/>
        <w:spacing w:before="10"/>
        <w:rPr>
          <w:sz w:val="17"/>
        </w:rPr>
      </w:pPr>
    </w:p>
    <w:p w14:paraId="213E0708" w14:textId="77777777" w:rsidR="00B76A8A" w:rsidRDefault="009C7271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spacing w:before="1"/>
        <w:ind w:hanging="361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full</w:t>
      </w:r>
      <w:r>
        <w:rPr>
          <w:spacing w:val="-2"/>
          <w:sz w:val="18"/>
        </w:rPr>
        <w:t xml:space="preserve"> </w:t>
      </w:r>
      <w:r>
        <w:rPr>
          <w:sz w:val="18"/>
        </w:rPr>
        <w:t>purchase</w:t>
      </w:r>
      <w:r>
        <w:rPr>
          <w:spacing w:val="-2"/>
          <w:sz w:val="18"/>
        </w:rPr>
        <w:t xml:space="preserve"> </w:t>
      </w:r>
      <w:r>
        <w:rPr>
          <w:sz w:val="18"/>
        </w:rPr>
        <w:t>price,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terms 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Transaction,</w:t>
      </w:r>
      <w:r>
        <w:rPr>
          <w:spacing w:val="-1"/>
          <w:sz w:val="18"/>
        </w:rPr>
        <w:t xml:space="preserve"> </w:t>
      </w: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been</w:t>
      </w:r>
      <w:r>
        <w:rPr>
          <w:spacing w:val="-2"/>
          <w:sz w:val="18"/>
        </w:rPr>
        <w:t xml:space="preserve"> </w:t>
      </w:r>
      <w:r>
        <w:rPr>
          <w:sz w:val="18"/>
        </w:rPr>
        <w:t>fully</w:t>
      </w:r>
      <w:r>
        <w:rPr>
          <w:spacing w:val="1"/>
          <w:sz w:val="18"/>
        </w:rPr>
        <w:t xml:space="preserve"> </w:t>
      </w:r>
      <w:r>
        <w:rPr>
          <w:sz w:val="18"/>
        </w:rPr>
        <w:t>secured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required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sale</w:t>
      </w:r>
      <w:r>
        <w:rPr>
          <w:spacing w:val="-1"/>
          <w:sz w:val="18"/>
        </w:rPr>
        <w:t xml:space="preserve"> </w:t>
      </w:r>
      <w:r>
        <w:rPr>
          <w:sz w:val="18"/>
        </w:rPr>
        <w:t>agreement;</w:t>
      </w:r>
    </w:p>
    <w:p w14:paraId="63A08815" w14:textId="77777777" w:rsidR="00B76A8A" w:rsidRDefault="00B76A8A">
      <w:pPr>
        <w:pStyle w:val="BodyText"/>
        <w:spacing w:before="12"/>
        <w:rPr>
          <w:sz w:val="17"/>
        </w:rPr>
      </w:pPr>
    </w:p>
    <w:p w14:paraId="20918717" w14:textId="77777777" w:rsidR="00B76A8A" w:rsidRDefault="009C7271">
      <w:pPr>
        <w:pStyle w:val="ListParagraph"/>
        <w:numPr>
          <w:ilvl w:val="0"/>
          <w:numId w:val="2"/>
        </w:numPr>
        <w:tabs>
          <w:tab w:val="left" w:pos="1401"/>
        </w:tabs>
        <w:ind w:right="935"/>
        <w:jc w:val="both"/>
        <w:rPr>
          <w:sz w:val="18"/>
        </w:rPr>
      </w:pPr>
      <w:r>
        <w:rPr>
          <w:sz w:val="18"/>
        </w:rPr>
        <w:t>They know of no reason why the transfer should not register as per the terms of the sale agreement and by the date</w:t>
      </w:r>
      <w:r>
        <w:rPr>
          <w:spacing w:val="1"/>
          <w:sz w:val="18"/>
        </w:rPr>
        <w:t xml:space="preserve"> </w:t>
      </w:r>
      <w:r>
        <w:rPr>
          <w:sz w:val="18"/>
        </w:rPr>
        <w:t>referred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1.1.4 above;</w:t>
      </w:r>
    </w:p>
    <w:p w14:paraId="09F841B2" w14:textId="77777777" w:rsidR="00B76A8A" w:rsidRDefault="00B76A8A">
      <w:pPr>
        <w:pStyle w:val="BodyText"/>
      </w:pPr>
    </w:p>
    <w:p w14:paraId="13FCEFF5" w14:textId="77777777" w:rsidR="00B76A8A" w:rsidRDefault="009C7271">
      <w:pPr>
        <w:pStyle w:val="ListParagraph"/>
        <w:numPr>
          <w:ilvl w:val="0"/>
          <w:numId w:val="2"/>
        </w:numPr>
        <w:tabs>
          <w:tab w:val="left" w:pos="1400"/>
          <w:tab w:val="left" w:pos="1401"/>
        </w:tabs>
        <w:spacing w:before="1"/>
        <w:ind w:hanging="361"/>
        <w:rPr>
          <w:sz w:val="18"/>
        </w:rPr>
      </w:pP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suspensive</w:t>
      </w:r>
      <w:r>
        <w:rPr>
          <w:spacing w:val="-2"/>
          <w:sz w:val="18"/>
        </w:rPr>
        <w:t xml:space="preserve"> </w:t>
      </w:r>
      <w:r>
        <w:rPr>
          <w:sz w:val="18"/>
        </w:rPr>
        <w:t>conditions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been</w:t>
      </w:r>
      <w:r>
        <w:rPr>
          <w:spacing w:val="-3"/>
          <w:sz w:val="18"/>
        </w:rPr>
        <w:t xml:space="preserve"> </w:t>
      </w:r>
      <w:r>
        <w:rPr>
          <w:sz w:val="18"/>
        </w:rPr>
        <w:t>met;</w:t>
      </w:r>
    </w:p>
    <w:p w14:paraId="698E3682" w14:textId="77777777" w:rsidR="00B76A8A" w:rsidRDefault="00B76A8A">
      <w:pPr>
        <w:pStyle w:val="BodyText"/>
        <w:spacing w:before="11"/>
        <w:rPr>
          <w:sz w:val="17"/>
        </w:rPr>
      </w:pPr>
    </w:p>
    <w:p w14:paraId="0FCE1563" w14:textId="77777777" w:rsidR="00B76A8A" w:rsidRDefault="009C7271">
      <w:pPr>
        <w:pStyle w:val="ListParagraph"/>
        <w:numPr>
          <w:ilvl w:val="0"/>
          <w:numId w:val="2"/>
        </w:numPr>
        <w:tabs>
          <w:tab w:val="left" w:pos="1400"/>
          <w:tab w:val="left" w:pos="1401"/>
        </w:tabs>
        <w:spacing w:before="1"/>
        <w:ind w:hanging="361"/>
        <w:rPr>
          <w:sz w:val="18"/>
        </w:rPr>
      </w:pPr>
      <w:r>
        <w:rPr>
          <w:sz w:val="18"/>
        </w:rPr>
        <w:t>Both</w:t>
      </w:r>
      <w:r>
        <w:rPr>
          <w:spacing w:val="-3"/>
          <w:sz w:val="18"/>
        </w:rPr>
        <w:t xml:space="preserve"> </w:t>
      </w:r>
      <w:r>
        <w:rPr>
          <w:sz w:val="18"/>
        </w:rPr>
        <w:t>parties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signed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transfer</w:t>
      </w:r>
      <w:r>
        <w:rPr>
          <w:spacing w:val="-2"/>
          <w:sz w:val="18"/>
        </w:rPr>
        <w:t xml:space="preserve"> </w:t>
      </w:r>
      <w:r>
        <w:rPr>
          <w:sz w:val="18"/>
        </w:rPr>
        <w:t>documents;</w:t>
      </w:r>
    </w:p>
    <w:p w14:paraId="7017299D" w14:textId="77777777" w:rsidR="00B76A8A" w:rsidRDefault="00B76A8A">
      <w:pPr>
        <w:pStyle w:val="BodyText"/>
        <w:spacing w:before="12"/>
        <w:rPr>
          <w:sz w:val="17"/>
        </w:rPr>
      </w:pPr>
    </w:p>
    <w:p w14:paraId="43A46425" w14:textId="77777777" w:rsidR="00B76A8A" w:rsidRDefault="009C7271">
      <w:pPr>
        <w:pStyle w:val="ListParagraph"/>
        <w:numPr>
          <w:ilvl w:val="0"/>
          <w:numId w:val="2"/>
        </w:numPr>
        <w:tabs>
          <w:tab w:val="left" w:pos="1400"/>
          <w:tab w:val="left" w:pos="1401"/>
        </w:tabs>
        <w:ind w:hanging="361"/>
        <w:rPr>
          <w:sz w:val="18"/>
        </w:rPr>
      </w:pP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costs</w:t>
      </w:r>
      <w:r>
        <w:rPr>
          <w:spacing w:val="-2"/>
          <w:sz w:val="18"/>
        </w:rPr>
        <w:t xml:space="preserve"> </w:t>
      </w:r>
      <w:r>
        <w:rPr>
          <w:sz w:val="18"/>
        </w:rPr>
        <w:t>have been</w:t>
      </w:r>
      <w:r>
        <w:rPr>
          <w:spacing w:val="-3"/>
          <w:sz w:val="18"/>
        </w:rPr>
        <w:t xml:space="preserve"> </w:t>
      </w:r>
      <w:r>
        <w:rPr>
          <w:sz w:val="18"/>
        </w:rPr>
        <w:t>paid;</w:t>
      </w:r>
    </w:p>
    <w:p w14:paraId="14A2BFE1" w14:textId="77777777" w:rsidR="00B76A8A" w:rsidRDefault="00B76A8A">
      <w:pPr>
        <w:pStyle w:val="BodyText"/>
        <w:spacing w:before="12"/>
        <w:rPr>
          <w:sz w:val="17"/>
        </w:rPr>
      </w:pPr>
    </w:p>
    <w:p w14:paraId="42A7C573" w14:textId="77777777" w:rsidR="00B76A8A" w:rsidRDefault="009C7271">
      <w:pPr>
        <w:pStyle w:val="ListParagraph"/>
        <w:numPr>
          <w:ilvl w:val="0"/>
          <w:numId w:val="2"/>
        </w:numPr>
        <w:tabs>
          <w:tab w:val="left" w:pos="1400"/>
          <w:tab w:val="left" w:pos="1401"/>
        </w:tabs>
        <w:ind w:hanging="361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details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sale</w:t>
      </w:r>
      <w:r>
        <w:rPr>
          <w:spacing w:val="-2"/>
          <w:sz w:val="18"/>
        </w:rPr>
        <w:t xml:space="preserve"> </w:t>
      </w:r>
      <w:r>
        <w:rPr>
          <w:sz w:val="18"/>
        </w:rPr>
        <w:t>above</w:t>
      </w:r>
      <w:r>
        <w:rPr>
          <w:spacing w:val="-2"/>
          <w:sz w:val="18"/>
        </w:rPr>
        <w:t xml:space="preserve"> </w:t>
      </w:r>
      <w:r>
        <w:rPr>
          <w:sz w:val="18"/>
        </w:rPr>
        <w:t>are correct;</w:t>
      </w:r>
    </w:p>
    <w:p w14:paraId="394E94C9" w14:textId="77777777" w:rsidR="00B76A8A" w:rsidRDefault="00B76A8A">
      <w:pPr>
        <w:pStyle w:val="BodyText"/>
      </w:pPr>
    </w:p>
    <w:p w14:paraId="16AEABDA" w14:textId="77777777" w:rsidR="00B76A8A" w:rsidRDefault="009C7271">
      <w:pPr>
        <w:pStyle w:val="ListParagraph"/>
        <w:numPr>
          <w:ilvl w:val="0"/>
          <w:numId w:val="2"/>
        </w:numPr>
        <w:tabs>
          <w:tab w:val="left" w:pos="1401"/>
        </w:tabs>
        <w:ind w:right="936" w:hanging="361"/>
        <w:jc w:val="both"/>
        <w:rPr>
          <w:sz w:val="18"/>
        </w:rPr>
      </w:pP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2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-3"/>
          <w:sz w:val="18"/>
        </w:rPr>
        <w:t xml:space="preserve"> </w:t>
      </w:r>
      <w:r>
        <w:rPr>
          <w:sz w:val="18"/>
        </w:rPr>
        <w:t>opinion</w:t>
      </w:r>
      <w:r>
        <w:rPr>
          <w:spacing w:val="-1"/>
          <w:sz w:val="18"/>
        </w:rPr>
        <w:t xml:space="preserve"> </w:t>
      </w:r>
      <w:r>
        <w:rPr>
          <w:sz w:val="18"/>
        </w:rPr>
        <w:t>there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sufficient proceeds</w:t>
      </w:r>
      <w:r>
        <w:rPr>
          <w:spacing w:val="-1"/>
          <w:sz w:val="18"/>
        </w:rPr>
        <w:t xml:space="preserve"> </w:t>
      </w:r>
      <w:r>
        <w:rPr>
          <w:sz w:val="18"/>
        </w:rPr>
        <w:t>available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registration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settle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amounts</w:t>
      </w:r>
      <w:r>
        <w:rPr>
          <w:spacing w:val="-3"/>
          <w:sz w:val="18"/>
        </w:rPr>
        <w:t xml:space="preserve"> </w:t>
      </w:r>
      <w:r>
        <w:rPr>
          <w:sz w:val="18"/>
        </w:rPr>
        <w:t>owing</w:t>
      </w:r>
      <w:r>
        <w:rPr>
          <w:spacing w:val="-39"/>
          <w:sz w:val="18"/>
        </w:rPr>
        <w:t xml:space="preserve"> </w:t>
      </w:r>
      <w:r>
        <w:rPr>
          <w:sz w:val="18"/>
        </w:rPr>
        <w:t>to the</w:t>
      </w:r>
      <w:r>
        <w:rPr>
          <w:spacing w:val="-1"/>
          <w:sz w:val="18"/>
        </w:rPr>
        <w:t xml:space="preserve"> </w:t>
      </w:r>
      <w:r>
        <w:rPr>
          <w:sz w:val="18"/>
        </w:rPr>
        <w:t>Bridging</w:t>
      </w:r>
      <w:r>
        <w:rPr>
          <w:spacing w:val="-1"/>
          <w:sz w:val="18"/>
        </w:rPr>
        <w:t xml:space="preserve"> </w:t>
      </w:r>
      <w:r>
        <w:rPr>
          <w:sz w:val="18"/>
        </w:rPr>
        <w:t>Company on</w:t>
      </w:r>
      <w:r>
        <w:rPr>
          <w:spacing w:val="-1"/>
          <w:sz w:val="18"/>
        </w:rPr>
        <w:t xml:space="preserve"> </w:t>
      </w:r>
      <w:r>
        <w:rPr>
          <w:sz w:val="18"/>
        </w:rPr>
        <w:t>transfer.</w:t>
      </w:r>
    </w:p>
    <w:p w14:paraId="460392F3" w14:textId="77777777" w:rsidR="00B76A8A" w:rsidRDefault="00B76A8A">
      <w:pPr>
        <w:pStyle w:val="BodyText"/>
      </w:pPr>
    </w:p>
    <w:p w14:paraId="12295C6E" w14:textId="77777777" w:rsidR="00B76A8A" w:rsidRDefault="009C7271">
      <w:pPr>
        <w:pStyle w:val="ListParagraph"/>
        <w:numPr>
          <w:ilvl w:val="0"/>
          <w:numId w:val="2"/>
        </w:numPr>
        <w:tabs>
          <w:tab w:val="left" w:pos="1401"/>
        </w:tabs>
        <w:spacing w:before="1"/>
        <w:ind w:right="938"/>
        <w:jc w:val="both"/>
        <w:rPr>
          <w:sz w:val="18"/>
        </w:rPr>
      </w:pPr>
      <w:r>
        <w:rPr>
          <w:sz w:val="18"/>
        </w:rPr>
        <w:t>Should any reason arise which will make it impossible for this agreement to be upheld or which may delay transfer or</w:t>
      </w:r>
      <w:r>
        <w:rPr>
          <w:spacing w:val="1"/>
          <w:sz w:val="18"/>
        </w:rPr>
        <w:t xml:space="preserve"> </w:t>
      </w:r>
      <w:r>
        <w:rPr>
          <w:sz w:val="18"/>
        </w:rPr>
        <w:t>result in there being insufficient funds being available to fully settle the amount owed, this will be brought to the</w:t>
      </w:r>
      <w:r>
        <w:rPr>
          <w:spacing w:val="1"/>
          <w:sz w:val="18"/>
        </w:rPr>
        <w:t xml:space="preserve"> </w:t>
      </w:r>
      <w:r>
        <w:rPr>
          <w:sz w:val="18"/>
        </w:rPr>
        <w:t>Bridging Company’s attention immediately, in which event, the Applicant(s) shall be liable to pay the Owed Amount</w:t>
      </w:r>
      <w:r>
        <w:rPr>
          <w:spacing w:val="1"/>
          <w:sz w:val="18"/>
        </w:rPr>
        <w:t xml:space="preserve"> </w:t>
      </w:r>
      <w:r>
        <w:rPr>
          <w:sz w:val="18"/>
        </w:rPr>
        <w:t>within</w:t>
      </w:r>
      <w:r>
        <w:rPr>
          <w:spacing w:val="-2"/>
          <w:sz w:val="18"/>
        </w:rPr>
        <w:t xml:space="preserve"> </w:t>
      </w:r>
      <w:r>
        <w:rPr>
          <w:sz w:val="18"/>
        </w:rPr>
        <w:t>24 hours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transfer</w:t>
      </w:r>
      <w:r>
        <w:rPr>
          <w:spacing w:val="-1"/>
          <w:sz w:val="18"/>
        </w:rPr>
        <w:t xml:space="preserve"> </w:t>
      </w:r>
      <w:r>
        <w:rPr>
          <w:sz w:val="18"/>
        </w:rPr>
        <w:t>of the</w:t>
      </w:r>
      <w:r>
        <w:rPr>
          <w:spacing w:val="1"/>
          <w:sz w:val="18"/>
        </w:rPr>
        <w:t xml:space="preserve"> </w:t>
      </w:r>
      <w:r>
        <w:rPr>
          <w:sz w:val="18"/>
        </w:rPr>
        <w:t>property</w:t>
      </w:r>
      <w:r>
        <w:rPr>
          <w:spacing w:val="-1"/>
          <w:sz w:val="18"/>
        </w:rPr>
        <w:t xml:space="preserve"> </w:t>
      </w:r>
      <w:r>
        <w:rPr>
          <w:sz w:val="18"/>
        </w:rPr>
        <w:t>referred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1.1.2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1.1.4 above.</w:t>
      </w:r>
    </w:p>
    <w:p w14:paraId="57CBADDE" w14:textId="77777777" w:rsidR="00B76A8A" w:rsidRDefault="00B76A8A">
      <w:pPr>
        <w:pStyle w:val="BodyText"/>
      </w:pPr>
    </w:p>
    <w:p w14:paraId="3BDA098C" w14:textId="77777777" w:rsidR="00B76A8A" w:rsidRDefault="009C7271">
      <w:pPr>
        <w:pStyle w:val="ListParagraph"/>
        <w:numPr>
          <w:ilvl w:val="0"/>
          <w:numId w:val="2"/>
        </w:numPr>
        <w:tabs>
          <w:tab w:val="left" w:pos="1401"/>
        </w:tabs>
        <w:ind w:right="937"/>
        <w:jc w:val="both"/>
        <w:rPr>
          <w:sz w:val="18"/>
        </w:rPr>
      </w:pPr>
      <w:r>
        <w:rPr>
          <w:sz w:val="18"/>
        </w:rPr>
        <w:t>This undertaking is not subject to any claim by the Commissioner of Inland Revenue and any obligation on him as an</w:t>
      </w:r>
      <w:r>
        <w:rPr>
          <w:spacing w:val="1"/>
          <w:sz w:val="18"/>
        </w:rPr>
        <w:t xml:space="preserve"> </w:t>
      </w:r>
      <w:r>
        <w:rPr>
          <w:sz w:val="18"/>
        </w:rPr>
        <w:t>agent in terms of Section 99 of the Income Tax Act of 1962, as amended, and or any Court Order prohibiting him/ her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doing</w:t>
      </w:r>
      <w:r>
        <w:rPr>
          <w:spacing w:val="-1"/>
          <w:sz w:val="18"/>
        </w:rPr>
        <w:t xml:space="preserve"> </w:t>
      </w:r>
      <w:r>
        <w:rPr>
          <w:sz w:val="18"/>
        </w:rPr>
        <w:t>so.</w:t>
      </w:r>
    </w:p>
    <w:p w14:paraId="36AD08EA" w14:textId="77777777" w:rsidR="00B76A8A" w:rsidRDefault="00B76A8A">
      <w:pPr>
        <w:jc w:val="both"/>
        <w:rPr>
          <w:sz w:val="18"/>
        </w:rPr>
        <w:sectPr w:rsidR="00B76A8A">
          <w:pgSz w:w="12240" w:h="15840"/>
          <w:pgMar w:top="1420" w:right="500" w:bottom="1200" w:left="760" w:header="708" w:footer="1002" w:gutter="0"/>
          <w:cols w:space="720"/>
        </w:sectPr>
      </w:pPr>
    </w:p>
    <w:p w14:paraId="273BD6AC" w14:textId="77777777" w:rsidR="00B76A8A" w:rsidRDefault="00B76A8A">
      <w:pPr>
        <w:pStyle w:val="BodyText"/>
        <w:spacing w:before="4"/>
        <w:rPr>
          <w:sz w:val="15"/>
        </w:rPr>
      </w:pPr>
    </w:p>
    <w:p w14:paraId="3DA739E9" w14:textId="77777777" w:rsidR="00B76A8A" w:rsidRDefault="009C7271">
      <w:pPr>
        <w:pStyle w:val="Heading1"/>
      </w:pPr>
      <w:r>
        <w:t>THE</w:t>
      </w:r>
      <w:r>
        <w:rPr>
          <w:spacing w:val="-1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NET</w:t>
      </w:r>
      <w:r>
        <w:rPr>
          <w:spacing w:val="1"/>
        </w:rPr>
        <w:t xml:space="preserve"> </w:t>
      </w:r>
      <w:r>
        <w:t>PROCEEDS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536566AD" w14:textId="77777777" w:rsidR="00B76A8A" w:rsidRDefault="00B76A8A">
      <w:pPr>
        <w:pStyle w:val="BodyText"/>
        <w:rPr>
          <w:b/>
          <w:sz w:val="20"/>
        </w:rPr>
      </w:pPr>
    </w:p>
    <w:p w14:paraId="7420DC2D" w14:textId="77777777" w:rsidR="00B76A8A" w:rsidRDefault="00B76A8A">
      <w:pPr>
        <w:pStyle w:val="BodyText"/>
        <w:spacing w:after="1"/>
        <w:rPr>
          <w:b/>
          <w:sz w:val="23"/>
        </w:rPr>
      </w:pPr>
    </w:p>
    <w:tbl>
      <w:tblPr>
        <w:tblW w:w="0" w:type="auto"/>
        <w:tblInd w:w="13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3684"/>
      </w:tblGrid>
      <w:tr w:rsidR="00B76A8A" w14:paraId="0A229EBD" w14:textId="77777777">
        <w:trPr>
          <w:trHeight w:val="748"/>
        </w:trPr>
        <w:tc>
          <w:tcPr>
            <w:tcW w:w="4104" w:type="dxa"/>
          </w:tcPr>
          <w:p w14:paraId="2BABA8AE" w14:textId="77777777" w:rsidR="00B76A8A" w:rsidRDefault="009C7271">
            <w:pPr>
              <w:pStyle w:val="TableParagraph"/>
              <w:spacing w:before="0" w:line="183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PURCHASE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PRICE</w:t>
            </w:r>
          </w:p>
          <w:p w14:paraId="7372D846" w14:textId="77777777" w:rsidR="00B76A8A" w:rsidRDefault="00B76A8A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7DFF70F" w14:textId="77777777" w:rsidR="00B76A8A" w:rsidRDefault="009C7271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LESS</w:t>
            </w:r>
          </w:p>
        </w:tc>
        <w:tc>
          <w:tcPr>
            <w:tcW w:w="3684" w:type="dxa"/>
          </w:tcPr>
          <w:p w14:paraId="0615B738" w14:textId="77777777" w:rsidR="00B76A8A" w:rsidRDefault="009C7271">
            <w:pPr>
              <w:pStyle w:val="TableParagraph"/>
              <w:tabs>
                <w:tab w:val="left" w:pos="2646"/>
              </w:tabs>
              <w:spacing w:before="0" w:line="183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76A8A" w14:paraId="7309F9F0" w14:textId="77777777">
        <w:trPr>
          <w:trHeight w:val="439"/>
        </w:trPr>
        <w:tc>
          <w:tcPr>
            <w:tcW w:w="4104" w:type="dxa"/>
          </w:tcPr>
          <w:p w14:paraId="6D305F65" w14:textId="77777777" w:rsidR="00B76A8A" w:rsidRDefault="009C7271">
            <w:pPr>
              <w:pStyle w:val="TableParagraph"/>
              <w:spacing w:before="93"/>
              <w:ind w:left="50"/>
              <w:rPr>
                <w:sz w:val="18"/>
              </w:rPr>
            </w:pPr>
            <w:r>
              <w:rPr>
                <w:sz w:val="18"/>
              </w:rPr>
              <w:t>Amount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bond/s</w:t>
            </w:r>
          </w:p>
        </w:tc>
        <w:tc>
          <w:tcPr>
            <w:tcW w:w="3684" w:type="dxa"/>
          </w:tcPr>
          <w:p w14:paraId="73C8A25F" w14:textId="77777777" w:rsidR="00B76A8A" w:rsidRDefault="009C7271">
            <w:pPr>
              <w:pStyle w:val="TableParagraph"/>
              <w:tabs>
                <w:tab w:val="left" w:pos="2646"/>
              </w:tabs>
              <w:spacing w:before="93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76A8A" w14:paraId="3FC4A113" w14:textId="77777777">
        <w:trPr>
          <w:trHeight w:val="439"/>
        </w:trPr>
        <w:tc>
          <w:tcPr>
            <w:tcW w:w="4104" w:type="dxa"/>
          </w:tcPr>
          <w:p w14:paraId="60C66DE3" w14:textId="77777777" w:rsidR="00B76A8A" w:rsidRDefault="009C7271">
            <w:pPr>
              <w:pStyle w:val="TableParagraph"/>
              <w:spacing w:before="93"/>
              <w:ind w:left="50"/>
              <w:rPr>
                <w:sz w:val="18"/>
              </w:rPr>
            </w:pPr>
            <w:r>
              <w:rPr>
                <w:sz w:val="18"/>
              </w:rPr>
              <w:t>Agency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</w:p>
        </w:tc>
        <w:tc>
          <w:tcPr>
            <w:tcW w:w="3684" w:type="dxa"/>
          </w:tcPr>
          <w:p w14:paraId="3772877D" w14:textId="77777777" w:rsidR="00B76A8A" w:rsidRDefault="009C7271">
            <w:pPr>
              <w:pStyle w:val="TableParagraph"/>
              <w:tabs>
                <w:tab w:val="left" w:pos="2646"/>
              </w:tabs>
              <w:spacing w:before="93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76A8A" w14:paraId="6B3DCF14" w14:textId="77777777">
        <w:trPr>
          <w:trHeight w:val="439"/>
        </w:trPr>
        <w:tc>
          <w:tcPr>
            <w:tcW w:w="4104" w:type="dxa"/>
          </w:tcPr>
          <w:p w14:paraId="7564277F" w14:textId="77777777" w:rsidR="00B76A8A" w:rsidRDefault="009C7271">
            <w:pPr>
              <w:pStyle w:val="TableParagraph"/>
              <w:spacing w:before="93"/>
              <w:ind w:left="50"/>
              <w:rPr>
                <w:sz w:val="18"/>
              </w:rPr>
            </w:pPr>
            <w:r>
              <w:rPr>
                <w:sz w:val="18"/>
              </w:rPr>
              <w:t>Bond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cancellation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</w:p>
        </w:tc>
        <w:tc>
          <w:tcPr>
            <w:tcW w:w="3684" w:type="dxa"/>
          </w:tcPr>
          <w:p w14:paraId="1E4C2BEC" w14:textId="77777777" w:rsidR="00B76A8A" w:rsidRDefault="009C7271">
            <w:pPr>
              <w:pStyle w:val="TableParagraph"/>
              <w:tabs>
                <w:tab w:val="left" w:pos="2557"/>
              </w:tabs>
              <w:spacing w:before="93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76A8A" w14:paraId="3364AFF0" w14:textId="77777777">
        <w:trPr>
          <w:trHeight w:val="439"/>
        </w:trPr>
        <w:tc>
          <w:tcPr>
            <w:tcW w:w="4104" w:type="dxa"/>
          </w:tcPr>
          <w:p w14:paraId="3D3E2402" w14:textId="77777777" w:rsidR="00B76A8A" w:rsidRDefault="009C7271">
            <w:pPr>
              <w:pStyle w:val="TableParagraph"/>
              <w:spacing w:before="93"/>
              <w:ind w:left="50"/>
              <w:rPr>
                <w:sz w:val="18"/>
              </w:rPr>
            </w:pPr>
            <w:r>
              <w:rPr>
                <w:sz w:val="18"/>
              </w:rPr>
              <w:t>Rates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clearance</w:t>
            </w:r>
          </w:p>
        </w:tc>
        <w:tc>
          <w:tcPr>
            <w:tcW w:w="3684" w:type="dxa"/>
          </w:tcPr>
          <w:p w14:paraId="13F83061" w14:textId="77777777" w:rsidR="00B76A8A" w:rsidRDefault="009C7271">
            <w:pPr>
              <w:pStyle w:val="TableParagraph"/>
              <w:tabs>
                <w:tab w:val="left" w:pos="2646"/>
              </w:tabs>
              <w:spacing w:before="93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76A8A" w14:paraId="7ABA0BE4" w14:textId="77777777">
        <w:trPr>
          <w:trHeight w:val="439"/>
        </w:trPr>
        <w:tc>
          <w:tcPr>
            <w:tcW w:w="4104" w:type="dxa"/>
          </w:tcPr>
          <w:p w14:paraId="38BE5498" w14:textId="77777777" w:rsidR="00B76A8A" w:rsidRDefault="009C7271">
            <w:pPr>
              <w:pStyle w:val="TableParagraph"/>
              <w:spacing w:before="93"/>
              <w:ind w:left="50"/>
              <w:rPr>
                <w:sz w:val="18"/>
              </w:rPr>
            </w:pPr>
            <w:r>
              <w:rPr>
                <w:sz w:val="18"/>
              </w:rPr>
              <w:t>Levy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clearance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</w:p>
        </w:tc>
        <w:tc>
          <w:tcPr>
            <w:tcW w:w="3684" w:type="dxa"/>
          </w:tcPr>
          <w:p w14:paraId="78C00CDA" w14:textId="77777777" w:rsidR="00B76A8A" w:rsidRDefault="009C7271">
            <w:pPr>
              <w:pStyle w:val="TableParagraph"/>
              <w:tabs>
                <w:tab w:val="left" w:pos="2646"/>
              </w:tabs>
              <w:spacing w:before="93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76A8A" w14:paraId="26D52686" w14:textId="77777777">
        <w:trPr>
          <w:trHeight w:val="439"/>
        </w:trPr>
        <w:tc>
          <w:tcPr>
            <w:tcW w:w="4104" w:type="dxa"/>
          </w:tcPr>
          <w:p w14:paraId="4E671E0B" w14:textId="77777777" w:rsidR="00B76A8A" w:rsidRDefault="009C7271">
            <w:pPr>
              <w:pStyle w:val="TableParagraph"/>
              <w:spacing w:before="93"/>
              <w:ind w:left="50"/>
              <w:rPr>
                <w:sz w:val="18"/>
              </w:rPr>
            </w:pPr>
            <w:r>
              <w:rPr>
                <w:b/>
                <w:sz w:val="18"/>
              </w:rPr>
              <w:t>Any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undertakings</w:t>
            </w:r>
          </w:p>
        </w:tc>
        <w:tc>
          <w:tcPr>
            <w:tcW w:w="3684" w:type="dxa"/>
          </w:tcPr>
          <w:p w14:paraId="64F85B58" w14:textId="77777777" w:rsidR="00B76A8A" w:rsidRDefault="009C7271">
            <w:pPr>
              <w:pStyle w:val="TableParagraph"/>
              <w:tabs>
                <w:tab w:val="left" w:pos="2646"/>
              </w:tabs>
              <w:spacing w:before="93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76A8A" w14:paraId="15E2C4C1" w14:textId="77777777">
        <w:trPr>
          <w:trHeight w:val="309"/>
        </w:trPr>
        <w:tc>
          <w:tcPr>
            <w:tcW w:w="4104" w:type="dxa"/>
          </w:tcPr>
          <w:p w14:paraId="5A339734" w14:textId="77777777" w:rsidR="00B76A8A" w:rsidRDefault="009C7271">
            <w:pPr>
              <w:pStyle w:val="TableParagraph"/>
              <w:spacing w:before="93" w:line="196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ESTIMATED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PROCEEDS</w:t>
            </w:r>
          </w:p>
        </w:tc>
        <w:tc>
          <w:tcPr>
            <w:tcW w:w="3684" w:type="dxa"/>
          </w:tcPr>
          <w:p w14:paraId="083C8C65" w14:textId="77777777" w:rsidR="00B76A8A" w:rsidRDefault="009C7271">
            <w:pPr>
              <w:pStyle w:val="TableParagraph"/>
              <w:tabs>
                <w:tab w:val="left" w:pos="2648"/>
              </w:tabs>
              <w:spacing w:before="93" w:line="196" w:lineRule="exact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</w:tbl>
    <w:p w14:paraId="37A2CD39" w14:textId="77777777" w:rsidR="00B76A8A" w:rsidRDefault="00B76A8A">
      <w:pPr>
        <w:pStyle w:val="BodyText"/>
        <w:rPr>
          <w:b/>
          <w:sz w:val="20"/>
        </w:rPr>
      </w:pPr>
    </w:p>
    <w:p w14:paraId="7BA7C484" w14:textId="77777777" w:rsidR="00B76A8A" w:rsidRDefault="00B76A8A">
      <w:pPr>
        <w:pStyle w:val="BodyText"/>
        <w:spacing w:before="8"/>
        <w:rPr>
          <w:b/>
          <w:sz w:val="15"/>
        </w:rPr>
      </w:pPr>
    </w:p>
    <w:p w14:paraId="6E2B00B9" w14:textId="77777777" w:rsidR="00B76A8A" w:rsidRDefault="009C7271">
      <w:pPr>
        <w:pStyle w:val="Heading3"/>
        <w:spacing w:before="56"/>
        <w:ind w:left="2105"/>
      </w:pPr>
      <w:r>
        <w:t>The</w:t>
      </w:r>
      <w:r>
        <w:rPr>
          <w:spacing w:val="-1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conveyancer</w:t>
      </w:r>
      <w:r>
        <w:rPr>
          <w:spacing w:val="-2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transaction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14:paraId="02C7B451" w14:textId="77777777" w:rsidR="00B76A8A" w:rsidRDefault="00B76A8A">
      <w:pPr>
        <w:pStyle w:val="BodyText"/>
        <w:rPr>
          <w:sz w:val="22"/>
        </w:rPr>
      </w:pPr>
    </w:p>
    <w:p w14:paraId="425D4BB0" w14:textId="77777777" w:rsidR="00B76A8A" w:rsidRDefault="00B76A8A">
      <w:pPr>
        <w:pStyle w:val="BodyText"/>
        <w:spacing w:before="1"/>
      </w:pPr>
    </w:p>
    <w:p w14:paraId="102D64A0" w14:textId="77777777" w:rsidR="00B76A8A" w:rsidRDefault="009C7271">
      <w:pPr>
        <w:pStyle w:val="BodyText"/>
        <w:tabs>
          <w:tab w:val="left" w:pos="4999"/>
          <w:tab w:val="left" w:pos="9210"/>
        </w:tabs>
        <w:spacing w:before="1"/>
        <w:ind w:left="1400"/>
      </w:pPr>
      <w:r>
        <w:t>Conveyancer’s</w:t>
      </w:r>
      <w:r>
        <w:rPr>
          <w:spacing w:val="-5"/>
        </w:rPr>
        <w:t xml:space="preserve"> </w:t>
      </w:r>
      <w:r>
        <w:t>Name/Contact</w:t>
      </w:r>
      <w:r>
        <w:rPr>
          <w:spacing w:val="-5"/>
        </w:rPr>
        <w:t xml:space="preserve"> </w:t>
      </w:r>
      <w:r>
        <w:t>Person: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7A15C2" w14:textId="77777777" w:rsidR="00B76A8A" w:rsidRDefault="00B76A8A">
      <w:pPr>
        <w:pStyle w:val="BodyText"/>
        <w:spacing w:before="9"/>
        <w:rPr>
          <w:sz w:val="12"/>
        </w:rPr>
      </w:pPr>
    </w:p>
    <w:p w14:paraId="3EA17FD4" w14:textId="77777777" w:rsidR="00B76A8A" w:rsidRDefault="009C7271">
      <w:pPr>
        <w:pStyle w:val="BodyText"/>
        <w:tabs>
          <w:tab w:val="left" w:pos="4999"/>
          <w:tab w:val="left" w:pos="9210"/>
        </w:tabs>
        <w:spacing w:before="64"/>
        <w:ind w:left="1400"/>
      </w:pPr>
      <w:r>
        <w:t>Firm</w:t>
      </w:r>
      <w:r>
        <w:rPr>
          <w:spacing w:val="-6"/>
        </w:rPr>
        <w:t xml:space="preserve"> </w:t>
      </w:r>
      <w:r>
        <w:t>Name: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B1C560" w14:textId="77777777" w:rsidR="00B76A8A" w:rsidRDefault="00B76A8A">
      <w:pPr>
        <w:pStyle w:val="BodyText"/>
        <w:spacing w:before="9"/>
        <w:rPr>
          <w:sz w:val="12"/>
        </w:rPr>
      </w:pPr>
    </w:p>
    <w:p w14:paraId="42EDDA27" w14:textId="77777777" w:rsidR="00B76A8A" w:rsidRDefault="009C7271">
      <w:pPr>
        <w:pStyle w:val="BodyText"/>
        <w:tabs>
          <w:tab w:val="left" w:pos="4999"/>
          <w:tab w:val="left" w:pos="9210"/>
        </w:tabs>
        <w:spacing w:before="64"/>
        <w:ind w:left="1400"/>
      </w:pPr>
      <w:r>
        <w:t>Telephone</w:t>
      </w:r>
      <w:r>
        <w:rPr>
          <w:spacing w:val="-7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D6E1AF" w14:textId="77777777" w:rsidR="00B76A8A" w:rsidRDefault="00B76A8A">
      <w:pPr>
        <w:pStyle w:val="BodyText"/>
        <w:spacing w:before="9"/>
        <w:rPr>
          <w:sz w:val="12"/>
        </w:rPr>
      </w:pPr>
    </w:p>
    <w:p w14:paraId="039CD669" w14:textId="77777777" w:rsidR="00B76A8A" w:rsidRDefault="009C7271">
      <w:pPr>
        <w:pStyle w:val="BodyText"/>
        <w:tabs>
          <w:tab w:val="left" w:pos="4999"/>
          <w:tab w:val="left" w:pos="9210"/>
        </w:tabs>
        <w:spacing w:before="64"/>
        <w:ind w:left="1400"/>
      </w:pPr>
      <w:r>
        <w:t>Fax</w:t>
      </w:r>
      <w:r>
        <w:rPr>
          <w:spacing w:val="-4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DA39D6" w14:textId="77777777" w:rsidR="00B76A8A" w:rsidRDefault="00B76A8A">
      <w:pPr>
        <w:pStyle w:val="BodyText"/>
        <w:spacing w:before="9"/>
        <w:rPr>
          <w:sz w:val="12"/>
        </w:rPr>
      </w:pPr>
    </w:p>
    <w:p w14:paraId="78E9895A" w14:textId="77777777" w:rsidR="00B76A8A" w:rsidRDefault="009C7271">
      <w:pPr>
        <w:pStyle w:val="BodyText"/>
        <w:tabs>
          <w:tab w:val="left" w:pos="4999"/>
          <w:tab w:val="left" w:pos="9210"/>
        </w:tabs>
        <w:spacing w:before="64"/>
        <w:ind w:left="1400"/>
      </w:pPr>
      <w:r>
        <w:t>Email: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472DE5" w14:textId="77777777" w:rsidR="00B76A8A" w:rsidRDefault="00B76A8A">
      <w:pPr>
        <w:pStyle w:val="BodyText"/>
        <w:rPr>
          <w:sz w:val="20"/>
        </w:rPr>
      </w:pPr>
    </w:p>
    <w:p w14:paraId="6FB868C1" w14:textId="77777777" w:rsidR="00B76A8A" w:rsidRDefault="00B76A8A">
      <w:pPr>
        <w:pStyle w:val="BodyText"/>
        <w:spacing w:before="3"/>
        <w:rPr>
          <w:sz w:val="19"/>
        </w:rPr>
      </w:pPr>
    </w:p>
    <w:p w14:paraId="1097A7A8" w14:textId="77777777" w:rsidR="00B76A8A" w:rsidRDefault="009C7271">
      <w:pPr>
        <w:tabs>
          <w:tab w:val="left" w:pos="4582"/>
          <w:tab w:val="left" w:pos="6323"/>
          <w:tab w:val="left" w:pos="8408"/>
        </w:tabs>
        <w:spacing w:before="59"/>
        <w:ind w:left="1400"/>
        <w:rPr>
          <w:sz w:val="20"/>
        </w:rPr>
      </w:pPr>
      <w:r>
        <w:rPr>
          <w:sz w:val="20"/>
        </w:rPr>
        <w:t>Signed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on this</w:t>
      </w:r>
      <w:r>
        <w:rPr>
          <w:sz w:val="20"/>
          <w:u w:val="single"/>
        </w:rPr>
        <w:tab/>
      </w:r>
      <w:r>
        <w:rPr>
          <w:sz w:val="20"/>
        </w:rPr>
        <w:t>day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5078F1B" w14:textId="77777777" w:rsidR="00B76A8A" w:rsidRDefault="00B76A8A">
      <w:pPr>
        <w:pStyle w:val="BodyText"/>
        <w:rPr>
          <w:sz w:val="20"/>
        </w:rPr>
      </w:pPr>
    </w:p>
    <w:p w14:paraId="2E09C5B1" w14:textId="77777777" w:rsidR="00B76A8A" w:rsidRDefault="00B76A8A">
      <w:pPr>
        <w:pStyle w:val="BodyText"/>
        <w:spacing w:before="2"/>
        <w:rPr>
          <w:sz w:val="15"/>
        </w:rPr>
      </w:pPr>
    </w:p>
    <w:p w14:paraId="47F1EAB2" w14:textId="3A4091DD" w:rsidR="00B76A8A" w:rsidRDefault="00B268E0">
      <w:pPr>
        <w:tabs>
          <w:tab w:val="left" w:pos="2983"/>
        </w:tabs>
        <w:spacing w:before="59"/>
        <w:ind w:right="2516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07016E" wp14:editId="373D0048">
                <wp:simplePos x="0" y="0"/>
                <wp:positionH relativeFrom="page">
                  <wp:posOffset>1371600</wp:posOffset>
                </wp:positionH>
                <wp:positionV relativeFrom="paragraph">
                  <wp:posOffset>176530</wp:posOffset>
                </wp:positionV>
                <wp:extent cx="2149475" cy="1270"/>
                <wp:effectExtent l="0" t="0" r="0" b="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947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3385"/>
                            <a:gd name="T2" fmla="+- 0 2357 2160"/>
                            <a:gd name="T3" fmla="*/ T2 w 3385"/>
                            <a:gd name="T4" fmla="+- 0 2359 2160"/>
                            <a:gd name="T5" fmla="*/ T4 w 3385"/>
                            <a:gd name="T6" fmla="+- 0 2556 2160"/>
                            <a:gd name="T7" fmla="*/ T6 w 3385"/>
                            <a:gd name="T8" fmla="+- 0 2558 2160"/>
                            <a:gd name="T9" fmla="*/ T8 w 3385"/>
                            <a:gd name="T10" fmla="+- 0 2755 2160"/>
                            <a:gd name="T11" fmla="*/ T10 w 3385"/>
                            <a:gd name="T12" fmla="+- 0 2758 2160"/>
                            <a:gd name="T13" fmla="*/ T12 w 3385"/>
                            <a:gd name="T14" fmla="+- 0 2954 2160"/>
                            <a:gd name="T15" fmla="*/ T14 w 3385"/>
                            <a:gd name="T16" fmla="+- 0 2957 2160"/>
                            <a:gd name="T17" fmla="*/ T16 w 3385"/>
                            <a:gd name="T18" fmla="+- 0 3154 2160"/>
                            <a:gd name="T19" fmla="*/ T18 w 3385"/>
                            <a:gd name="T20" fmla="+- 0 3156 2160"/>
                            <a:gd name="T21" fmla="*/ T20 w 3385"/>
                            <a:gd name="T22" fmla="+- 0 3353 2160"/>
                            <a:gd name="T23" fmla="*/ T22 w 3385"/>
                            <a:gd name="T24" fmla="+- 0 3355 2160"/>
                            <a:gd name="T25" fmla="*/ T24 w 3385"/>
                            <a:gd name="T26" fmla="+- 0 3552 2160"/>
                            <a:gd name="T27" fmla="*/ T26 w 3385"/>
                            <a:gd name="T28" fmla="+- 0 3554 2160"/>
                            <a:gd name="T29" fmla="*/ T28 w 3385"/>
                            <a:gd name="T30" fmla="+- 0 3751 2160"/>
                            <a:gd name="T31" fmla="*/ T30 w 3385"/>
                            <a:gd name="T32" fmla="+- 0 3754 2160"/>
                            <a:gd name="T33" fmla="*/ T32 w 3385"/>
                            <a:gd name="T34" fmla="+- 0 3950 2160"/>
                            <a:gd name="T35" fmla="*/ T34 w 3385"/>
                            <a:gd name="T36" fmla="+- 0 3953 2160"/>
                            <a:gd name="T37" fmla="*/ T36 w 3385"/>
                            <a:gd name="T38" fmla="+- 0 4150 2160"/>
                            <a:gd name="T39" fmla="*/ T38 w 3385"/>
                            <a:gd name="T40" fmla="+- 0 4152 2160"/>
                            <a:gd name="T41" fmla="*/ T40 w 3385"/>
                            <a:gd name="T42" fmla="+- 0 4349 2160"/>
                            <a:gd name="T43" fmla="*/ T42 w 3385"/>
                            <a:gd name="T44" fmla="+- 0 4351 2160"/>
                            <a:gd name="T45" fmla="*/ T44 w 3385"/>
                            <a:gd name="T46" fmla="+- 0 4548 2160"/>
                            <a:gd name="T47" fmla="*/ T46 w 3385"/>
                            <a:gd name="T48" fmla="+- 0 4551 2160"/>
                            <a:gd name="T49" fmla="*/ T48 w 3385"/>
                            <a:gd name="T50" fmla="+- 0 4747 2160"/>
                            <a:gd name="T51" fmla="*/ T50 w 3385"/>
                            <a:gd name="T52" fmla="+- 0 4750 2160"/>
                            <a:gd name="T53" fmla="*/ T52 w 3385"/>
                            <a:gd name="T54" fmla="+- 0 4947 2160"/>
                            <a:gd name="T55" fmla="*/ T54 w 3385"/>
                            <a:gd name="T56" fmla="+- 0 4949 2160"/>
                            <a:gd name="T57" fmla="*/ T56 w 3385"/>
                            <a:gd name="T58" fmla="+- 0 5146 2160"/>
                            <a:gd name="T59" fmla="*/ T58 w 3385"/>
                            <a:gd name="T60" fmla="+- 0 5148 2160"/>
                            <a:gd name="T61" fmla="*/ T60 w 3385"/>
                            <a:gd name="T62" fmla="+- 0 5345 2160"/>
                            <a:gd name="T63" fmla="*/ T62 w 3385"/>
                            <a:gd name="T64" fmla="+- 0 5347 2160"/>
                            <a:gd name="T65" fmla="*/ T64 w 3385"/>
                            <a:gd name="T66" fmla="+- 0 5544 2160"/>
                            <a:gd name="T67" fmla="*/ T66 w 3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</a:cxnLst>
                          <a:rect l="0" t="0" r="r" b="b"/>
                          <a:pathLst>
                            <a:path w="3385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1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26CA4" id="AutoShape 8" o:spid="_x0000_s1026" style="position:absolute;margin-left:108pt;margin-top:13.9pt;width:169.25pt;height: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" path="m,l197,t2,l396,t2,l595,t3,l794,t3,l994,t2,l1193,t2,l1392,t2,l1591,t3,l1790,t3,l1990,t2,l2189,t2,l2388,t3,l2587,t3,l2787,t2,l2986,t2,l3185,t2,l3384,e" filled="f" strokeweight=".22839mm">
                <v:path arrowok="t" o:connecttype="custom" o:connectlocs="0,0;125095,0;126365,0;251460,0;252730,0;377825,0;379730,0;504190,0;506095,0;631190,0;632460,0;757555,0;758825,0;883920,0;885190,0;1010285,0;1012190,0;1136650,0;1138555,0;1263650,0;1264920,0;1390015,0;1391285,0;1516380,0;1518285,0;1642745,0;1644650,0;1769745,0;1771015,0;1896110,0;1897380,0;2022475,0;2023745,0;2148840,0" o:connectangles="0,0,0,0,0,0,0,0,0,0,0,0,0,0,0,0,0,0,0,0,0,0,0,0,0,0,0,0,0,0,0,0,0,0"/>
                <w10:wrap anchorx="page"/>
              </v:shape>
            </w:pict>
          </mc:Fallback>
        </mc:AlternateContent>
      </w:r>
      <w:r w:rsidR="009C7271">
        <w:rPr>
          <w:w w:val="99"/>
          <w:sz w:val="20"/>
          <w:u w:val="single"/>
        </w:rPr>
        <w:t xml:space="preserve"> </w:t>
      </w:r>
      <w:r w:rsidR="009C7271">
        <w:rPr>
          <w:sz w:val="20"/>
          <w:u w:val="single"/>
        </w:rPr>
        <w:tab/>
      </w:r>
      <w:r w:rsidR="009C7271">
        <w:rPr>
          <w:sz w:val="20"/>
        </w:rPr>
        <w:t>_</w:t>
      </w:r>
    </w:p>
    <w:p w14:paraId="26C58EE0" w14:textId="77777777" w:rsidR="00B76A8A" w:rsidRDefault="009C7271">
      <w:pPr>
        <w:tabs>
          <w:tab w:val="left" w:pos="5319"/>
        </w:tabs>
        <w:spacing w:before="1"/>
        <w:ind w:left="1853"/>
        <w:rPr>
          <w:b/>
          <w:sz w:val="20"/>
        </w:rPr>
      </w:pPr>
      <w:r>
        <w:rPr>
          <w:b/>
          <w:sz w:val="20"/>
        </w:rPr>
        <w:t>TRANSFERRING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ATTORNEY</w:t>
      </w:r>
      <w:r>
        <w:rPr>
          <w:b/>
          <w:sz w:val="20"/>
        </w:rPr>
        <w:tab/>
        <w:t>WITNESS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FULL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SIGNATURE</w:t>
      </w:r>
    </w:p>
    <w:p w14:paraId="0406E38C" w14:textId="77777777" w:rsidR="00B76A8A" w:rsidRDefault="00B76A8A">
      <w:pPr>
        <w:pStyle w:val="BodyText"/>
        <w:rPr>
          <w:b/>
          <w:sz w:val="20"/>
        </w:rPr>
      </w:pPr>
    </w:p>
    <w:p w14:paraId="17541FDE" w14:textId="77777777" w:rsidR="00B76A8A" w:rsidRDefault="00B76A8A">
      <w:pPr>
        <w:pStyle w:val="BodyText"/>
        <w:rPr>
          <w:b/>
          <w:sz w:val="20"/>
        </w:rPr>
      </w:pPr>
    </w:p>
    <w:p w14:paraId="11574F5C" w14:textId="77777777" w:rsidR="00B76A8A" w:rsidRDefault="00B76A8A">
      <w:pPr>
        <w:pStyle w:val="BodyText"/>
        <w:rPr>
          <w:b/>
          <w:sz w:val="20"/>
        </w:rPr>
      </w:pPr>
    </w:p>
    <w:p w14:paraId="5D8C2961" w14:textId="77777777" w:rsidR="00B76A8A" w:rsidRDefault="009C7271">
      <w:pPr>
        <w:tabs>
          <w:tab w:val="left" w:pos="3182"/>
          <w:tab w:val="left" w:pos="5020"/>
          <w:tab w:val="left" w:pos="7007"/>
        </w:tabs>
        <w:ind w:right="2468"/>
        <w:jc w:val="right"/>
        <w:rPr>
          <w:sz w:val="20"/>
        </w:rPr>
      </w:pPr>
      <w:r>
        <w:rPr>
          <w:sz w:val="20"/>
        </w:rPr>
        <w:t>Signed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on this</w:t>
      </w:r>
      <w:r>
        <w:rPr>
          <w:sz w:val="20"/>
          <w:u w:val="single"/>
        </w:rPr>
        <w:tab/>
      </w:r>
      <w:r>
        <w:rPr>
          <w:sz w:val="20"/>
        </w:rPr>
        <w:t>day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651C477A" w14:textId="77777777" w:rsidR="00B76A8A" w:rsidRDefault="00B76A8A">
      <w:pPr>
        <w:pStyle w:val="BodyText"/>
        <w:rPr>
          <w:sz w:val="20"/>
        </w:rPr>
      </w:pPr>
    </w:p>
    <w:p w14:paraId="08EEF9FA" w14:textId="77777777" w:rsidR="00B76A8A" w:rsidRDefault="00B76A8A">
      <w:pPr>
        <w:pStyle w:val="BodyText"/>
        <w:spacing w:before="1"/>
        <w:rPr>
          <w:sz w:val="15"/>
        </w:rPr>
      </w:pPr>
    </w:p>
    <w:p w14:paraId="52F89973" w14:textId="77777777" w:rsidR="00B76A8A" w:rsidRDefault="009C7271">
      <w:pPr>
        <w:tabs>
          <w:tab w:val="left" w:pos="4584"/>
          <w:tab w:val="left" w:pos="5276"/>
          <w:tab w:val="left" w:pos="8559"/>
        </w:tabs>
        <w:spacing w:before="60" w:line="243" w:lineRule="exact"/>
        <w:ind w:left="1399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623C25F" w14:textId="77777777" w:rsidR="00B76A8A" w:rsidRDefault="009C7271">
      <w:pPr>
        <w:tabs>
          <w:tab w:val="left" w:pos="6530"/>
        </w:tabs>
        <w:spacing w:line="243" w:lineRule="exact"/>
        <w:ind w:left="1990"/>
        <w:rPr>
          <w:b/>
          <w:sz w:val="20"/>
        </w:rPr>
      </w:pPr>
      <w:r>
        <w:rPr>
          <w:b/>
          <w:sz w:val="20"/>
        </w:rPr>
        <w:t>BRIDGING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COMPANY</w:t>
      </w:r>
      <w:r>
        <w:rPr>
          <w:b/>
          <w:sz w:val="20"/>
        </w:rPr>
        <w:tab/>
        <w:t>WITNESS</w:t>
      </w:r>
    </w:p>
    <w:p w14:paraId="44E47813" w14:textId="77777777" w:rsidR="00B76A8A" w:rsidRDefault="00B76A8A">
      <w:pPr>
        <w:spacing w:line="243" w:lineRule="exact"/>
        <w:rPr>
          <w:sz w:val="20"/>
        </w:rPr>
        <w:sectPr w:rsidR="00B76A8A">
          <w:pgSz w:w="12240" w:h="15840"/>
          <w:pgMar w:top="1420" w:right="500" w:bottom="1200" w:left="760" w:header="708" w:footer="1002" w:gutter="0"/>
          <w:cols w:space="720"/>
        </w:sectPr>
      </w:pPr>
    </w:p>
    <w:p w14:paraId="0BDF4846" w14:textId="77777777" w:rsidR="00B76A8A" w:rsidRDefault="00B76A8A">
      <w:pPr>
        <w:pStyle w:val="BodyText"/>
        <w:rPr>
          <w:b/>
          <w:sz w:val="20"/>
        </w:rPr>
      </w:pPr>
    </w:p>
    <w:p w14:paraId="0FE450F7" w14:textId="77777777" w:rsidR="00B76A8A" w:rsidRDefault="00B76A8A">
      <w:pPr>
        <w:pStyle w:val="BodyText"/>
        <w:spacing w:before="3"/>
        <w:rPr>
          <w:b/>
          <w:sz w:val="23"/>
        </w:rPr>
      </w:pPr>
    </w:p>
    <w:p w14:paraId="4502DBA9" w14:textId="77777777" w:rsidR="00B76A8A" w:rsidRDefault="009C7271">
      <w:pPr>
        <w:pStyle w:val="Heading1"/>
        <w:ind w:left="1533"/>
      </w:pPr>
      <w:r>
        <w:t>By accepting our terms and conditions the applicant(s) agree(s) to a full credit check</w:t>
      </w:r>
      <w:r>
        <w:rPr>
          <w:spacing w:val="-5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but not</w:t>
      </w:r>
      <w:r>
        <w:rPr>
          <w:spacing w:val="-1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Experian, ITC,</w:t>
      </w:r>
      <w:r>
        <w:rPr>
          <w:spacing w:val="-1"/>
        </w:rPr>
        <w:t xml:space="preserve"> </w:t>
      </w:r>
      <w:r>
        <w:t>deeds</w:t>
      </w:r>
      <w:r>
        <w:rPr>
          <w:spacing w:val="-3"/>
        </w:rPr>
        <w:t xml:space="preserve"> </w:t>
      </w:r>
      <w:r>
        <w:t>office searches, etc.</w:t>
      </w:r>
    </w:p>
    <w:p w14:paraId="19B1CA9F" w14:textId="77777777" w:rsidR="00B76A8A" w:rsidRDefault="00B76A8A">
      <w:pPr>
        <w:pStyle w:val="BodyText"/>
        <w:spacing w:before="12"/>
        <w:rPr>
          <w:b/>
          <w:sz w:val="23"/>
        </w:rPr>
      </w:pPr>
    </w:p>
    <w:p w14:paraId="54B702A3" w14:textId="77777777" w:rsidR="00B76A8A" w:rsidRDefault="009C7271">
      <w:pPr>
        <w:ind w:left="1534" w:right="1073"/>
        <w:jc w:val="center"/>
        <w:rPr>
          <w:b/>
          <w:sz w:val="24"/>
        </w:rPr>
      </w:pPr>
      <w:r>
        <w:rPr>
          <w:b/>
          <w:sz w:val="24"/>
        </w:rPr>
        <w:t>CHECKLIST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AGENT</w:t>
      </w:r>
    </w:p>
    <w:p w14:paraId="0BED0EFE" w14:textId="77777777" w:rsidR="00B76A8A" w:rsidRDefault="00B76A8A">
      <w:pPr>
        <w:pStyle w:val="BodyText"/>
        <w:rPr>
          <w:b/>
          <w:sz w:val="22"/>
        </w:rPr>
      </w:pPr>
    </w:p>
    <w:p w14:paraId="2064EFB5" w14:textId="77777777" w:rsidR="00B76A8A" w:rsidRDefault="009C7271">
      <w:pPr>
        <w:pStyle w:val="Heading3"/>
        <w:numPr>
          <w:ilvl w:val="0"/>
          <w:numId w:val="3"/>
        </w:numPr>
        <w:tabs>
          <w:tab w:val="left" w:pos="2119"/>
          <w:tab w:val="left" w:pos="2121"/>
        </w:tabs>
        <w:ind w:hanging="362"/>
      </w:pPr>
      <w:r>
        <w:t>IDENTITY</w:t>
      </w:r>
      <w:r>
        <w:rPr>
          <w:spacing w:val="-5"/>
        </w:rPr>
        <w:t xml:space="preserve"> </w:t>
      </w:r>
      <w:r>
        <w:t>DOCUMENT/</w:t>
      </w:r>
      <w:r>
        <w:rPr>
          <w:spacing w:val="-3"/>
        </w:rPr>
        <w:t xml:space="preserve"> </w:t>
      </w:r>
      <w:r>
        <w:t>CIPC</w:t>
      </w:r>
      <w:r>
        <w:rPr>
          <w:spacing w:val="-3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DOCUMENT</w:t>
      </w:r>
    </w:p>
    <w:p w14:paraId="5B4CA687" w14:textId="77777777" w:rsidR="00B76A8A" w:rsidRDefault="009C7271">
      <w:pPr>
        <w:pStyle w:val="ListParagraph"/>
        <w:numPr>
          <w:ilvl w:val="0"/>
          <w:numId w:val="3"/>
        </w:numPr>
        <w:tabs>
          <w:tab w:val="left" w:pos="2119"/>
          <w:tab w:val="left" w:pos="2121"/>
        </w:tabs>
        <w:spacing w:before="135"/>
        <w:ind w:hanging="362"/>
      </w:pPr>
      <w:r>
        <w:t>PROOF</w:t>
      </w:r>
      <w:r>
        <w:rPr>
          <w:spacing w:val="-3"/>
        </w:rPr>
        <w:t xml:space="preserve"> </w:t>
      </w:r>
      <w:r>
        <w:t>OF ADDRESS</w:t>
      </w:r>
    </w:p>
    <w:p w14:paraId="269D7697" w14:textId="77777777" w:rsidR="00B76A8A" w:rsidRDefault="009C7271">
      <w:pPr>
        <w:pStyle w:val="Heading3"/>
        <w:numPr>
          <w:ilvl w:val="0"/>
          <w:numId w:val="3"/>
        </w:numPr>
        <w:tabs>
          <w:tab w:val="left" w:pos="2119"/>
          <w:tab w:val="left" w:pos="2121"/>
        </w:tabs>
        <w:spacing w:before="135"/>
        <w:ind w:hanging="362"/>
      </w:pPr>
      <w:r>
        <w:t>PROOF</w:t>
      </w:r>
      <w:r>
        <w:rPr>
          <w:spacing w:val="-3"/>
        </w:rPr>
        <w:t xml:space="preserve"> </w:t>
      </w:r>
      <w:r>
        <w:t>OF SALE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PROPERTY</w:t>
      </w:r>
    </w:p>
    <w:p w14:paraId="01DB47C4" w14:textId="77777777" w:rsidR="00B76A8A" w:rsidRDefault="009C7271">
      <w:pPr>
        <w:pStyle w:val="ListParagraph"/>
        <w:numPr>
          <w:ilvl w:val="0"/>
          <w:numId w:val="3"/>
        </w:numPr>
        <w:tabs>
          <w:tab w:val="left" w:pos="2120"/>
          <w:tab w:val="left" w:pos="2121"/>
        </w:tabs>
        <w:spacing w:before="132"/>
      </w:pPr>
      <w:r>
        <w:t>SELLER’S</w:t>
      </w:r>
      <w:r>
        <w:rPr>
          <w:spacing w:val="-4"/>
        </w:rPr>
        <w:t xml:space="preserve"> </w:t>
      </w:r>
      <w:r>
        <w:t>DETAILS</w:t>
      </w:r>
    </w:p>
    <w:p w14:paraId="545CD390" w14:textId="77777777" w:rsidR="00B76A8A" w:rsidRDefault="009C7271">
      <w:pPr>
        <w:pStyle w:val="Heading3"/>
        <w:numPr>
          <w:ilvl w:val="0"/>
          <w:numId w:val="3"/>
        </w:numPr>
        <w:tabs>
          <w:tab w:val="left" w:pos="2120"/>
          <w:tab w:val="left" w:pos="2121"/>
        </w:tabs>
        <w:spacing w:before="135"/>
      </w:pPr>
      <w:r>
        <w:t>BUYER’S</w:t>
      </w:r>
      <w:r>
        <w:rPr>
          <w:spacing w:val="-5"/>
        </w:rPr>
        <w:t xml:space="preserve"> </w:t>
      </w:r>
      <w:r>
        <w:t>DETAILS</w:t>
      </w:r>
    </w:p>
    <w:p w14:paraId="082D1F59" w14:textId="77777777" w:rsidR="00B76A8A" w:rsidRDefault="009C7271">
      <w:pPr>
        <w:pStyle w:val="ListParagraph"/>
        <w:numPr>
          <w:ilvl w:val="0"/>
          <w:numId w:val="3"/>
        </w:numPr>
        <w:tabs>
          <w:tab w:val="left" w:pos="2120"/>
          <w:tab w:val="left" w:pos="2121"/>
        </w:tabs>
        <w:spacing w:before="135"/>
      </w:pPr>
      <w:r>
        <w:t>FIDELITY</w:t>
      </w:r>
      <w:r>
        <w:rPr>
          <w:spacing w:val="-2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CERTIFICATE</w:t>
      </w:r>
    </w:p>
    <w:p w14:paraId="46185041" w14:textId="77777777" w:rsidR="00B76A8A" w:rsidRDefault="009C7271">
      <w:pPr>
        <w:pStyle w:val="Heading3"/>
        <w:numPr>
          <w:ilvl w:val="0"/>
          <w:numId w:val="3"/>
        </w:numPr>
        <w:tabs>
          <w:tab w:val="left" w:pos="2120"/>
          <w:tab w:val="left" w:pos="2121"/>
        </w:tabs>
        <w:spacing w:before="133"/>
      </w:pPr>
      <w:r>
        <w:t>PRINCIPAL’S</w:t>
      </w:r>
      <w:r>
        <w:rPr>
          <w:spacing w:val="-4"/>
        </w:rPr>
        <w:t xml:space="preserve"> </w:t>
      </w:r>
      <w:r>
        <w:t>DETAILS</w:t>
      </w:r>
    </w:p>
    <w:p w14:paraId="2DCBACEC" w14:textId="77777777" w:rsidR="00B76A8A" w:rsidRDefault="009C7271">
      <w:pPr>
        <w:pStyle w:val="ListParagraph"/>
        <w:numPr>
          <w:ilvl w:val="0"/>
          <w:numId w:val="3"/>
        </w:numPr>
        <w:tabs>
          <w:tab w:val="left" w:pos="2121"/>
          <w:tab w:val="left" w:pos="2122"/>
        </w:tabs>
        <w:spacing w:before="135"/>
        <w:ind w:left="2121"/>
      </w:pPr>
      <w:r>
        <w:t>CONVEYANCERS</w:t>
      </w:r>
      <w:r>
        <w:rPr>
          <w:spacing w:val="-5"/>
        </w:rPr>
        <w:t xml:space="preserve"> </w:t>
      </w:r>
      <w:r>
        <w:t>DETAILS</w:t>
      </w:r>
    </w:p>
    <w:p w14:paraId="79B5B55E" w14:textId="77777777" w:rsidR="00B76A8A" w:rsidRDefault="009C7271">
      <w:pPr>
        <w:pStyle w:val="Heading3"/>
        <w:numPr>
          <w:ilvl w:val="0"/>
          <w:numId w:val="3"/>
        </w:numPr>
        <w:tabs>
          <w:tab w:val="left" w:pos="2121"/>
          <w:tab w:val="left" w:pos="2122"/>
        </w:tabs>
        <w:spacing w:before="134"/>
        <w:ind w:left="2121"/>
      </w:pPr>
      <w:r>
        <w:t>RESOLUTION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APPLICANT(S)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JURISTIC</w:t>
      </w:r>
      <w:r>
        <w:rPr>
          <w:spacing w:val="-4"/>
        </w:rPr>
        <w:t xml:space="preserve"> </w:t>
      </w:r>
      <w:r>
        <w:t>PERSON</w:t>
      </w:r>
    </w:p>
    <w:sectPr w:rsidR="00B76A8A">
      <w:pgSz w:w="12240" w:h="15840"/>
      <w:pgMar w:top="1420" w:right="500" w:bottom="1200" w:left="760" w:header="70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BE6F" w14:textId="77777777" w:rsidR="00B205A9" w:rsidRDefault="00B205A9">
      <w:r>
        <w:separator/>
      </w:r>
    </w:p>
  </w:endnote>
  <w:endnote w:type="continuationSeparator" w:id="0">
    <w:p w14:paraId="5B801374" w14:textId="77777777" w:rsidR="00B205A9" w:rsidRDefault="00B2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7B9B" w14:textId="5315290E" w:rsidR="00B76A8A" w:rsidRDefault="00B268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0DC8F77" wp14:editId="7FAE0C27">
              <wp:simplePos x="0" y="0"/>
              <wp:positionH relativeFrom="page">
                <wp:posOffset>4533265</wp:posOffset>
              </wp:positionH>
              <wp:positionV relativeFrom="page">
                <wp:posOffset>9493885</wp:posOffset>
              </wp:positionV>
              <wp:extent cx="634365" cy="448945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" cy="4489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1C8249" id="Rectangle 1" o:spid="_x0000_s1026" style="position:absolute;margin-left:356.95pt;margin-top:747.55pt;width:49.95pt;height:35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" fill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8787EA0" wp14:editId="425FEE09">
              <wp:simplePos x="0" y="0"/>
              <wp:positionH relativeFrom="page">
                <wp:posOffset>6190615</wp:posOffset>
              </wp:positionH>
              <wp:positionV relativeFrom="page">
                <wp:posOffset>9492615</wp:posOffset>
              </wp:positionV>
              <wp:extent cx="634365" cy="448945"/>
              <wp:effectExtent l="0" t="0" r="0" b="0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" cy="4489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82A87D" id="Rectangle 2" o:spid="_x0000_s1026" style="position:absolute;margin-left:487.45pt;margin-top:747.45pt;width:49.95pt;height:35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" fill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19EBB62" wp14:editId="7CE9A3D1">
              <wp:simplePos x="0" y="0"/>
              <wp:positionH relativeFrom="page">
                <wp:posOffset>5363845</wp:posOffset>
              </wp:positionH>
              <wp:positionV relativeFrom="page">
                <wp:posOffset>9491980</wp:posOffset>
              </wp:positionV>
              <wp:extent cx="634365" cy="448945"/>
              <wp:effectExtent l="0" t="0" r="0" b="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" cy="4489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82E54B" id="Rectangle 3" o:spid="_x0000_s1026" style="position:absolute;margin-left:422.35pt;margin-top:747.4pt;width:49.95pt;height:35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" fill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8770CD" wp14:editId="073354DB">
              <wp:simplePos x="0" y="0"/>
              <wp:positionH relativeFrom="page">
                <wp:posOffset>3422015</wp:posOffset>
              </wp:positionH>
              <wp:positionV relativeFrom="page">
                <wp:posOffset>9281795</wp:posOffset>
              </wp:positionV>
              <wp:extent cx="469900" cy="1657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E1295" w14:textId="77777777" w:rsidR="00B76A8A" w:rsidRDefault="009C7271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B050"/>
                            </w:rPr>
                            <w:t>PAGE</w:t>
                          </w:r>
                          <w:r>
                            <w:rPr>
                              <w:b/>
                              <w:color w:val="FF0000"/>
                              <w:spacing w:val="-3"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0000"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fldChar w:fldCharType="separate"/>
                          </w:r>
                          <w:r w:rsidR="00D72D51">
                            <w:rPr>
                              <w:b/>
                              <w:noProof/>
                              <w:color w:val="FF0000"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t>1</w:t>
                          </w:r>
                          <w:r>
                            <w:rPr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770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9.45pt;margin-top:730.85pt;width:37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" filled="f" stroked="f">
              <v:textbox inset="0,0,0,0">
                <w:txbxContent>
                  <w:p w14:paraId="615E1295" w14:textId="77777777" w:rsidR="00B76A8A" w:rsidRDefault="009C7271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00B050"/>
                      </w:rPr>
                      <w:t>PAGE</w:t>
                    </w:r>
                    <w:r>
                      <w:rPr>
                        <w:b/>
                        <w:color w:val="FF0000"/>
                        <w:spacing w:val="-3"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t xml:space="preserve"> </w:t>
                    </w:r>
                    <w:r>
                      <w:rPr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fldChar w:fldCharType="begin"/>
                    </w:r>
                    <w:r>
                      <w:rPr>
                        <w:b/>
                        <w:color w:val="FF0000"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instrText xml:space="preserve"> PAGE </w:instrText>
                    </w:r>
                    <w:r>
                      <w:rPr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fldChar w:fldCharType="separate"/>
                    </w:r>
                    <w:r w:rsidR="00D72D51">
                      <w:rPr>
                        <w:b/>
                        <w:noProof/>
                        <w:color w:val="FF0000"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t>1</w:t>
                    </w:r>
                    <w:r>
                      <w:rPr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FF25EA" wp14:editId="7448E81B">
              <wp:simplePos x="0" y="0"/>
              <wp:positionH relativeFrom="page">
                <wp:posOffset>4503420</wp:posOffset>
              </wp:positionH>
              <wp:positionV relativeFrom="page">
                <wp:posOffset>9281795</wp:posOffset>
              </wp:positionV>
              <wp:extent cx="2355215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2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692C3" w14:textId="77777777" w:rsidR="00B76A8A" w:rsidRDefault="009C7271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ATTORNEY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APPLICANT(S)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WITNESSES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F25EA" id="Text Box 5" o:spid="_x0000_s1027" type="#_x0000_t202" style="position:absolute;margin-left:354.6pt;margin-top:730.85pt;width:185.4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" filled="f" stroked="f">
              <v:textbox inset="0,0,0,0">
                <w:txbxContent>
                  <w:p w14:paraId="042692C3" w14:textId="77777777" w:rsidR="00B76A8A" w:rsidRDefault="009C7271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ATTORNEY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APPLICANT(S)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WITNESSES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5E59C0" wp14:editId="7BDF98D7">
              <wp:simplePos x="0" y="0"/>
              <wp:positionH relativeFrom="page">
                <wp:posOffset>4678045</wp:posOffset>
              </wp:positionH>
              <wp:positionV relativeFrom="page">
                <wp:posOffset>9560560</wp:posOffset>
              </wp:positionV>
              <wp:extent cx="343535" cy="35052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A2999" w14:textId="77777777" w:rsidR="00B76A8A" w:rsidRDefault="009C7271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Initial</w:t>
                          </w:r>
                        </w:p>
                        <w:p w14:paraId="1B9AC680" w14:textId="77777777" w:rsidR="00B76A8A" w:rsidRDefault="009C7271">
                          <w:pPr>
                            <w:spacing w:before="22"/>
                            <w:ind w:left="56"/>
                          </w:pPr>
                          <w:r>
                            <w:rPr>
                              <w:color w:val="767070"/>
                            </w:rPr>
                            <w:t>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E59C0" id="Text Box 6" o:spid="_x0000_s1028" type="#_x0000_t202" style="position:absolute;margin-left:368.35pt;margin-top:752.8pt;width:27.05pt;height:2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" filled="f" stroked="f">
              <v:textbox inset="0,0,0,0">
                <w:txbxContent>
                  <w:p w14:paraId="5A7A2999" w14:textId="77777777" w:rsidR="00B76A8A" w:rsidRDefault="009C7271">
                    <w:pPr>
                      <w:spacing w:line="245" w:lineRule="exact"/>
                      <w:ind w:left="20"/>
                    </w:pPr>
                    <w:r>
                      <w:rPr>
                        <w:color w:val="767070"/>
                      </w:rPr>
                      <w:t>Initial</w:t>
                    </w:r>
                  </w:p>
                  <w:p w14:paraId="1B9AC680" w14:textId="77777777" w:rsidR="00B76A8A" w:rsidRDefault="009C7271">
                    <w:pPr>
                      <w:spacing w:before="22"/>
                      <w:ind w:left="56"/>
                    </w:pPr>
                    <w:r>
                      <w:rPr>
                        <w:color w:val="767070"/>
                      </w:rPr>
                      <w:t>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A5F496" wp14:editId="14D40789">
              <wp:simplePos x="0" y="0"/>
              <wp:positionH relativeFrom="page">
                <wp:posOffset>5508625</wp:posOffset>
              </wp:positionH>
              <wp:positionV relativeFrom="page">
                <wp:posOffset>9559290</wp:posOffset>
              </wp:positionV>
              <wp:extent cx="343535" cy="34861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D9B9F" w14:textId="77777777" w:rsidR="00B76A8A" w:rsidRDefault="009C7271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Initial</w:t>
                          </w:r>
                        </w:p>
                        <w:p w14:paraId="5FA80045" w14:textId="77777777" w:rsidR="00B76A8A" w:rsidRDefault="009C7271">
                          <w:pPr>
                            <w:spacing w:before="19"/>
                            <w:ind w:left="56"/>
                          </w:pPr>
                          <w:r>
                            <w:rPr>
                              <w:color w:val="767070"/>
                            </w:rPr>
                            <w:t>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A5F496" id="Text Box 7" o:spid="_x0000_s1029" type="#_x0000_t202" style="position:absolute;margin-left:433.75pt;margin-top:752.7pt;width:27.05pt;height:27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" filled="f" stroked="f">
              <v:textbox inset="0,0,0,0">
                <w:txbxContent>
                  <w:p w14:paraId="5BDD9B9F" w14:textId="77777777" w:rsidR="00B76A8A" w:rsidRDefault="009C7271">
                    <w:pPr>
                      <w:spacing w:line="245" w:lineRule="exact"/>
                      <w:ind w:left="20"/>
                    </w:pPr>
                    <w:r>
                      <w:rPr>
                        <w:color w:val="767070"/>
                      </w:rPr>
                      <w:t>Initial</w:t>
                    </w:r>
                  </w:p>
                  <w:p w14:paraId="5FA80045" w14:textId="77777777" w:rsidR="00B76A8A" w:rsidRDefault="009C7271">
                    <w:pPr>
                      <w:spacing w:before="19"/>
                      <w:ind w:left="56"/>
                    </w:pPr>
                    <w:r>
                      <w:rPr>
                        <w:color w:val="767070"/>
                      </w:rPr>
                      <w:t>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A51688" wp14:editId="4B6B4843">
              <wp:simplePos x="0" y="0"/>
              <wp:positionH relativeFrom="page">
                <wp:posOffset>6334125</wp:posOffset>
              </wp:positionH>
              <wp:positionV relativeFrom="page">
                <wp:posOffset>9559290</wp:posOffset>
              </wp:positionV>
              <wp:extent cx="343535" cy="35052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7D86F" w14:textId="77777777" w:rsidR="00B76A8A" w:rsidRDefault="009C7271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Initial</w:t>
                          </w:r>
                        </w:p>
                        <w:p w14:paraId="7E56D48A" w14:textId="77777777" w:rsidR="00B76A8A" w:rsidRDefault="009C7271">
                          <w:pPr>
                            <w:spacing w:before="22"/>
                            <w:ind w:left="56"/>
                          </w:pPr>
                          <w:r>
                            <w:rPr>
                              <w:color w:val="767070"/>
                            </w:rPr>
                            <w:t>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51688" id="Text Box 8" o:spid="_x0000_s1030" type="#_x0000_t202" style="position:absolute;margin-left:498.75pt;margin-top:752.7pt;width:27.05pt;height:27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" filled="f" stroked="f">
              <v:textbox inset="0,0,0,0">
                <w:txbxContent>
                  <w:p w14:paraId="0A97D86F" w14:textId="77777777" w:rsidR="00B76A8A" w:rsidRDefault="009C7271">
                    <w:pPr>
                      <w:spacing w:line="245" w:lineRule="exact"/>
                      <w:ind w:left="20"/>
                    </w:pPr>
                    <w:r>
                      <w:rPr>
                        <w:color w:val="767070"/>
                      </w:rPr>
                      <w:t>Initial</w:t>
                    </w:r>
                  </w:p>
                  <w:p w14:paraId="7E56D48A" w14:textId="77777777" w:rsidR="00B76A8A" w:rsidRDefault="009C7271">
                    <w:pPr>
                      <w:spacing w:before="22"/>
                      <w:ind w:left="56"/>
                    </w:pPr>
                    <w:r>
                      <w:rPr>
                        <w:color w:val="767070"/>
                      </w:rPr>
                      <w:t>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864A" w14:textId="77777777" w:rsidR="00B205A9" w:rsidRDefault="00B205A9">
      <w:r>
        <w:separator/>
      </w:r>
    </w:p>
  </w:footnote>
  <w:footnote w:type="continuationSeparator" w:id="0">
    <w:p w14:paraId="3F3F301A" w14:textId="77777777" w:rsidR="00B205A9" w:rsidRDefault="00B2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23F4" w14:textId="77777777" w:rsidR="00B76A8A" w:rsidRDefault="009C7271">
    <w:pPr>
      <w:pStyle w:val="BodyText"/>
      <w:spacing w:line="14" w:lineRule="auto"/>
      <w:rPr>
        <w:sz w:val="20"/>
      </w:rPr>
    </w:pPr>
    <w:r>
      <w:rPr>
        <w:noProof/>
      </w:rPr>
      <w:drawing>
        <wp:inline distT="0" distB="0" distL="0" distR="0" wp14:anchorId="21D8B480" wp14:editId="11915E55">
          <wp:extent cx="2708275" cy="925195"/>
          <wp:effectExtent l="0" t="0" r="952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827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680" w:hanging="567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8" w:hanging="708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88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80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51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22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94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5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7" w:hanging="708"/>
      </w:pPr>
      <w:rPr>
        <w:rFonts w:hint="default"/>
        <w:lang w:val="en-US" w:eastAsia="en-US" w:bidi="ar-SA"/>
      </w:rPr>
    </w:lvl>
  </w:abstractNum>
  <w:abstractNum w:abstractNumId="2" w15:restartNumberingAfterBreak="0">
    <w:nsid w:val="59ADCABA"/>
    <w:multiLevelType w:val="multilevel"/>
    <w:tmpl w:val="59ADCABA"/>
    <w:lvl w:ilvl="0">
      <w:numFmt w:val="bullet"/>
      <w:lvlText w:val="□"/>
      <w:lvlJc w:val="left"/>
      <w:pPr>
        <w:ind w:left="2120" w:hanging="361"/>
      </w:pPr>
      <w:rPr>
        <w:rFonts w:ascii="Symbol" w:eastAsia="Symbol" w:hAnsi="Symbol" w:cs="Symbol" w:hint="default"/>
        <w:w w:val="6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3006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78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36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2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8" w:hanging="361"/>
      </w:pPr>
      <w:rPr>
        <w:rFonts w:hint="default"/>
        <w:lang w:val="en-US" w:eastAsia="en-US" w:bidi="ar-SA"/>
      </w:rPr>
    </w:lvl>
  </w:abstractNum>
  <w:num w:numId="1" w16cid:durableId="1483154063">
    <w:abstractNumId w:val="1"/>
  </w:num>
  <w:num w:numId="2" w16cid:durableId="322778474">
    <w:abstractNumId w:val="0"/>
  </w:num>
  <w:num w:numId="3" w16cid:durableId="1451705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8A"/>
    <w:rsid w:val="0049383C"/>
    <w:rsid w:val="00573359"/>
    <w:rsid w:val="007C644D"/>
    <w:rsid w:val="007E5898"/>
    <w:rsid w:val="007F254A"/>
    <w:rsid w:val="00953295"/>
    <w:rsid w:val="0096137A"/>
    <w:rsid w:val="009C7271"/>
    <w:rsid w:val="00B205A9"/>
    <w:rsid w:val="00B268E0"/>
    <w:rsid w:val="00B76A8A"/>
    <w:rsid w:val="00D42CCA"/>
    <w:rsid w:val="00D72D51"/>
    <w:rsid w:val="00D96A35"/>
    <w:rsid w:val="00DC0435"/>
    <w:rsid w:val="0D341113"/>
    <w:rsid w:val="10F7278B"/>
    <w:rsid w:val="2AAC03A6"/>
    <w:rsid w:val="333E23EF"/>
    <w:rsid w:val="76F9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AB856B"/>
  <w15:docId w15:val="{CE708A24-177F-48BE-AB14-538F9446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spacing w:before="52"/>
      <w:ind w:left="1534" w:right="107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ind w:left="680" w:hanging="567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1"/>
    <w:qFormat/>
    <w:pPr>
      <w:ind w:left="2120"/>
      <w:outlineLvl w:val="2"/>
    </w:pPr>
  </w:style>
  <w:style w:type="paragraph" w:styleId="Heading4">
    <w:name w:val="heading 4"/>
    <w:basedOn w:val="Normal"/>
    <w:next w:val="Normal"/>
    <w:uiPriority w:val="1"/>
    <w:qFormat/>
    <w:pPr>
      <w:ind w:left="68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uiPriority w:val="1"/>
    <w:qFormat/>
    <w:pPr>
      <w:ind w:left="680"/>
      <w:jc w:val="both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140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MPOWERFUNDING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2067</Words>
  <Characters>11784</Characters>
  <Application>Microsoft Office Word</Application>
  <DocSecurity>0</DocSecurity>
  <Lines>98</Lines>
  <Paragraphs>27</Paragraphs>
  <ScaleCrop>false</ScaleCrop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Carinne English</dc:creator>
  <cp:lastModifiedBy>Joseph Volker</cp:lastModifiedBy>
  <cp:revision>4</cp:revision>
  <dcterms:created xsi:type="dcterms:W3CDTF">2023-07-16T08:07:00Z</dcterms:created>
  <dcterms:modified xsi:type="dcterms:W3CDTF">2023-07-16T13:16:00Z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2021-11-04T00:00:00Z</vt:filetime>
  </property>
  <property fmtid="{D5CDD505-2E9C-101B-9397-08002B2CF9AE}" pid="5" name="KSOProductBuildVer">
    <vt:lpwstr>1033-11.2.0.10351</vt:lpwstr>
  </property>
  <property fmtid="{D5CDD505-2E9C-101B-9397-08002B2CF9AE}" pid="6" name="ICV">
    <vt:lpwstr>8CC220C3736142F394DDFEA8378D9BDB</vt:lpwstr>
  </property>
</Properties>
</file>